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229EF" w14:textId="77777777" w:rsidR="0089699A" w:rsidRPr="0089699A" w:rsidRDefault="0089699A" w:rsidP="0089699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89699A">
        <w:rPr>
          <w:rFonts w:ascii="Times New Roman" w:eastAsia="Calibri" w:hAnsi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102F84CD" w14:textId="77777777" w:rsidR="0089699A" w:rsidRPr="0089699A" w:rsidRDefault="0089699A" w:rsidP="0089699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89699A">
        <w:rPr>
          <w:rFonts w:ascii="Times New Roman" w:eastAsia="Calibri" w:hAnsi="Times New Roman"/>
          <w:b/>
          <w:sz w:val="24"/>
          <w:szCs w:val="24"/>
          <w:lang w:val="ru-RU"/>
        </w:rPr>
        <w:t>«Кызылский центр образования «</w:t>
      </w:r>
      <w:proofErr w:type="spellStart"/>
      <w:r w:rsidRPr="0089699A">
        <w:rPr>
          <w:rFonts w:ascii="Times New Roman" w:eastAsia="Calibri" w:hAnsi="Times New Roman"/>
          <w:b/>
          <w:sz w:val="24"/>
          <w:szCs w:val="24"/>
          <w:lang w:val="ru-RU"/>
        </w:rPr>
        <w:t>Аныяк</w:t>
      </w:r>
      <w:proofErr w:type="spellEnd"/>
      <w:r w:rsidRPr="0089699A">
        <w:rPr>
          <w:rFonts w:ascii="Times New Roman" w:eastAsia="Calibri" w:hAnsi="Times New Roman"/>
          <w:b/>
          <w:sz w:val="24"/>
          <w:szCs w:val="24"/>
          <w:lang w:val="ru-RU"/>
        </w:rPr>
        <w:t>»</w:t>
      </w:r>
    </w:p>
    <w:p w14:paraId="0A06712F" w14:textId="77777777" w:rsidR="0089699A" w:rsidRPr="0089699A" w:rsidRDefault="0089699A" w:rsidP="0089699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</w:p>
    <w:p w14:paraId="3430E135" w14:textId="77777777" w:rsidR="0089699A" w:rsidRPr="0089699A" w:rsidRDefault="0089699A" w:rsidP="0089699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3449"/>
        <w:gridCol w:w="3214"/>
        <w:gridCol w:w="3544"/>
      </w:tblGrid>
      <w:tr w:rsidR="0089699A" w:rsidRPr="009D2F60" w14:paraId="58974548" w14:textId="77777777" w:rsidTr="0089699A">
        <w:trPr>
          <w:trHeight w:val="2491"/>
        </w:trPr>
        <w:tc>
          <w:tcPr>
            <w:tcW w:w="3449" w:type="dxa"/>
          </w:tcPr>
          <w:p w14:paraId="523C6C85" w14:textId="77777777" w:rsidR="0089699A" w:rsidRPr="0089699A" w:rsidRDefault="0089699A" w:rsidP="008969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9699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РАССМОТРЕНО</w:t>
            </w:r>
          </w:p>
          <w:p w14:paraId="731C01FB" w14:textId="77777777" w:rsidR="0089699A" w:rsidRPr="0089699A" w:rsidRDefault="0089699A" w:rsidP="008969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9699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на заседании ШМО</w:t>
            </w:r>
          </w:p>
          <w:p w14:paraId="1484E7F5" w14:textId="77777777" w:rsidR="0089699A" w:rsidRPr="0089699A" w:rsidRDefault="0089699A" w:rsidP="008969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9699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МБОУ «КЦО «Аныяк»</w:t>
            </w:r>
          </w:p>
          <w:p w14:paraId="49C35987" w14:textId="77777777" w:rsidR="0089699A" w:rsidRPr="00EA4A2A" w:rsidRDefault="0089699A" w:rsidP="008969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EA4A2A">
              <w:rPr>
                <w:rFonts w:ascii="Times New Roman" w:eastAsia="Calibri" w:hAnsi="Times New Roman"/>
                <w:sz w:val="24"/>
                <w:szCs w:val="24"/>
              </w:rPr>
              <w:t>Протокол</w:t>
            </w:r>
            <w:proofErr w:type="spellEnd"/>
            <w:r w:rsidRPr="00EA4A2A">
              <w:rPr>
                <w:rFonts w:ascii="Times New Roman" w:eastAsia="Calibri" w:hAnsi="Times New Roman"/>
                <w:sz w:val="24"/>
                <w:szCs w:val="24"/>
              </w:rPr>
              <w:t xml:space="preserve"> № ____</w:t>
            </w:r>
          </w:p>
          <w:p w14:paraId="664E5A5F" w14:textId="77777777" w:rsidR="0089699A" w:rsidRPr="00EA4A2A" w:rsidRDefault="0089699A" w:rsidP="0089699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EA4A2A">
              <w:rPr>
                <w:rFonts w:ascii="Times New Roman" w:eastAsia="Calibri" w:hAnsi="Times New Roman"/>
                <w:sz w:val="24"/>
                <w:szCs w:val="24"/>
              </w:rPr>
              <w:t>от</w:t>
            </w:r>
            <w:proofErr w:type="spellEnd"/>
            <w:r w:rsidRPr="00EA4A2A">
              <w:rPr>
                <w:rFonts w:ascii="Times New Roman" w:eastAsia="Calibri" w:hAnsi="Times New Roman"/>
                <w:sz w:val="24"/>
                <w:szCs w:val="24"/>
              </w:rPr>
              <w:t xml:space="preserve"> «____» ________ 20___ г.</w:t>
            </w:r>
          </w:p>
          <w:p w14:paraId="66EDCF8B" w14:textId="77777777" w:rsidR="0089699A" w:rsidRPr="00EA4A2A" w:rsidRDefault="0089699A" w:rsidP="0089699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14:paraId="4C3FE9F4" w14:textId="77777777" w:rsidR="0089699A" w:rsidRPr="0089699A" w:rsidRDefault="0089699A" w:rsidP="008969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9699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СОГЛАСОВАНО</w:t>
            </w:r>
          </w:p>
          <w:p w14:paraId="4AFF030B" w14:textId="7115A600" w:rsidR="0089699A" w:rsidRPr="0089699A" w:rsidRDefault="00F72D96" w:rsidP="008969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Заведующая </w:t>
            </w:r>
            <w:r w:rsidR="0089699A" w:rsidRPr="0089699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по профориентации</w:t>
            </w:r>
          </w:p>
          <w:p w14:paraId="342488D3" w14:textId="77777777" w:rsidR="0089699A" w:rsidRPr="0089699A" w:rsidRDefault="0089699A" w:rsidP="0089699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</w:p>
          <w:p w14:paraId="78A1D998" w14:textId="50D89683" w:rsidR="0089699A" w:rsidRPr="0089699A" w:rsidRDefault="0089699A" w:rsidP="0089699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89699A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___________/</w:t>
            </w:r>
            <w:r w:rsidR="005D62B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3544" w:type="dxa"/>
          </w:tcPr>
          <w:p w14:paraId="74259F57" w14:textId="77777777" w:rsidR="0089699A" w:rsidRPr="0089699A" w:rsidRDefault="0089699A" w:rsidP="008969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9699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УТВЕРЖДЕНО</w:t>
            </w:r>
          </w:p>
          <w:p w14:paraId="625EC803" w14:textId="77777777" w:rsidR="0089699A" w:rsidRPr="0089699A" w:rsidRDefault="0089699A" w:rsidP="008969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9699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Директор МБОУ «КЦО «Аныяк»</w:t>
            </w:r>
          </w:p>
          <w:p w14:paraId="692BFB38" w14:textId="77777777" w:rsidR="0089699A" w:rsidRPr="0089699A" w:rsidRDefault="0089699A" w:rsidP="008969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9699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____________ Н. С. Новикова</w:t>
            </w:r>
          </w:p>
          <w:p w14:paraId="57519545" w14:textId="13101A92" w:rsidR="0089699A" w:rsidRPr="0089699A" w:rsidRDefault="0089699A" w:rsidP="0089699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9699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Приказ №__ от «_</w:t>
            </w:r>
            <w:proofErr w:type="gramStart"/>
            <w:r w:rsidRPr="0089699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_»_</w:t>
            </w:r>
            <w:proofErr w:type="gramEnd"/>
            <w:r w:rsidRPr="0089699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___ 202</w:t>
            </w:r>
            <w:r w:rsidR="005D62B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</w:t>
            </w:r>
            <w:r w:rsidRPr="0089699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г.</w:t>
            </w:r>
          </w:p>
          <w:p w14:paraId="6FD8508E" w14:textId="77777777" w:rsidR="0089699A" w:rsidRPr="0089699A" w:rsidRDefault="0089699A" w:rsidP="0089699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3E49B200" w14:textId="77777777" w:rsidR="0089699A" w:rsidRPr="0089699A" w:rsidRDefault="0089699A" w:rsidP="0089699A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ru-RU"/>
        </w:rPr>
      </w:pPr>
    </w:p>
    <w:p w14:paraId="2C3E717C" w14:textId="77777777" w:rsidR="0089699A" w:rsidRPr="0089699A" w:rsidRDefault="0089699A" w:rsidP="0089699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</w:p>
    <w:p w14:paraId="7EDBBC8B" w14:textId="77777777" w:rsidR="0089699A" w:rsidRDefault="0089699A" w:rsidP="0089699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</w:p>
    <w:p w14:paraId="112E67F4" w14:textId="77777777" w:rsidR="0089699A" w:rsidRDefault="0089699A" w:rsidP="0089699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</w:p>
    <w:p w14:paraId="66C4E9D5" w14:textId="77777777" w:rsidR="0089699A" w:rsidRDefault="0089699A" w:rsidP="0089699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</w:p>
    <w:p w14:paraId="0ABA6F8A" w14:textId="77777777" w:rsidR="0089699A" w:rsidRDefault="0089699A" w:rsidP="0089699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</w:p>
    <w:p w14:paraId="4E181E29" w14:textId="77777777" w:rsidR="0089699A" w:rsidRDefault="0089699A" w:rsidP="0089699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</w:p>
    <w:p w14:paraId="232A52B2" w14:textId="77777777" w:rsidR="0089699A" w:rsidRDefault="0089699A" w:rsidP="0089699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</w:p>
    <w:p w14:paraId="72946076" w14:textId="4924C870" w:rsidR="0089699A" w:rsidRPr="0089699A" w:rsidRDefault="0089699A" w:rsidP="0089699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89699A">
        <w:rPr>
          <w:rFonts w:ascii="Times New Roman" w:eastAsia="Calibri" w:hAnsi="Times New Roman"/>
          <w:b/>
          <w:sz w:val="24"/>
          <w:szCs w:val="24"/>
          <w:lang w:val="ru-RU"/>
        </w:rPr>
        <w:t>РАБОЧАЯ ПРОГРАММА</w:t>
      </w:r>
    </w:p>
    <w:p w14:paraId="41457478" w14:textId="77777777" w:rsidR="0089699A" w:rsidRPr="0089699A" w:rsidRDefault="0089699A" w:rsidP="0089699A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</w:p>
    <w:p w14:paraId="20920520" w14:textId="23200D2A" w:rsidR="0089699A" w:rsidRPr="00F72D96" w:rsidRDefault="0089699A" w:rsidP="0089699A">
      <w:pPr>
        <w:spacing w:after="0" w:line="240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F72D96">
        <w:rPr>
          <w:rFonts w:ascii="Times New Roman" w:eastAsia="Calibri" w:hAnsi="Times New Roman"/>
          <w:sz w:val="24"/>
          <w:szCs w:val="24"/>
          <w:lang w:val="ru-RU"/>
        </w:rPr>
        <w:t xml:space="preserve">По технологии      </w:t>
      </w:r>
      <w:r w:rsidRPr="00F72D96">
        <w:rPr>
          <w:rFonts w:ascii="Times New Roman" w:eastAsia="Calibri" w:hAnsi="Times New Roman"/>
          <w:i/>
          <w:sz w:val="24"/>
          <w:szCs w:val="24"/>
          <w:lang w:val="ru-RU"/>
        </w:rPr>
        <w:t xml:space="preserve"> </w:t>
      </w:r>
      <w:r w:rsidRPr="00F72D96">
        <w:rPr>
          <w:rFonts w:ascii="Times New Roman" w:eastAsia="Calibri" w:hAnsi="Times New Roman"/>
          <w:sz w:val="24"/>
          <w:szCs w:val="24"/>
          <w:u w:val="single"/>
          <w:lang w:val="ru-RU"/>
        </w:rPr>
        <w:t>5</w:t>
      </w:r>
      <w:r w:rsidR="005D62B8">
        <w:rPr>
          <w:rFonts w:ascii="Times New Roman" w:eastAsia="Calibri" w:hAnsi="Times New Roman"/>
          <w:sz w:val="24"/>
          <w:szCs w:val="24"/>
          <w:u w:val="single"/>
          <w:lang w:val="ru-RU"/>
        </w:rPr>
        <w:t xml:space="preserve"> - </w:t>
      </w:r>
      <w:proofErr w:type="gramStart"/>
      <w:r w:rsidR="005D62B8">
        <w:rPr>
          <w:rFonts w:ascii="Times New Roman" w:eastAsia="Calibri" w:hAnsi="Times New Roman"/>
          <w:sz w:val="24"/>
          <w:szCs w:val="24"/>
          <w:u w:val="single"/>
          <w:lang w:val="ru-RU"/>
        </w:rPr>
        <w:t>6</w:t>
      </w:r>
      <w:r w:rsidRPr="00F72D96">
        <w:rPr>
          <w:rFonts w:ascii="Times New Roman" w:eastAsia="Calibri" w:hAnsi="Times New Roman"/>
          <w:sz w:val="24"/>
          <w:szCs w:val="24"/>
          <w:u w:val="single"/>
          <w:lang w:val="ru-RU"/>
        </w:rPr>
        <w:t xml:space="preserve">  класс</w:t>
      </w:r>
      <w:r w:rsidR="005D62B8">
        <w:rPr>
          <w:rFonts w:ascii="Times New Roman" w:eastAsia="Calibri" w:hAnsi="Times New Roman"/>
          <w:sz w:val="24"/>
          <w:szCs w:val="24"/>
          <w:u w:val="single"/>
          <w:lang w:val="ru-RU"/>
        </w:rPr>
        <w:t>ы</w:t>
      </w:r>
      <w:proofErr w:type="gramEnd"/>
    </w:p>
    <w:p w14:paraId="2551DEF9" w14:textId="2D902897" w:rsidR="0089699A" w:rsidRPr="00F72D96" w:rsidRDefault="0089699A" w:rsidP="0089699A">
      <w:pPr>
        <w:spacing w:after="0" w:line="240" w:lineRule="auto"/>
        <w:rPr>
          <w:rFonts w:ascii="Times New Roman" w:eastAsia="Calibri" w:hAnsi="Times New Roman"/>
          <w:i/>
          <w:sz w:val="24"/>
          <w:szCs w:val="24"/>
          <w:lang w:val="ru-RU"/>
        </w:rPr>
      </w:pPr>
      <w:r w:rsidRPr="00F72D96">
        <w:rPr>
          <w:rFonts w:ascii="Times New Roman" w:eastAsia="Calibri" w:hAnsi="Times New Roman"/>
          <w:sz w:val="24"/>
          <w:szCs w:val="24"/>
          <w:lang w:val="ru-RU"/>
        </w:rPr>
        <w:t xml:space="preserve">Уровень образования: </w:t>
      </w:r>
      <w:r w:rsidRPr="00F72D96">
        <w:rPr>
          <w:rFonts w:ascii="Times New Roman" w:eastAsia="Calibri" w:hAnsi="Times New Roman"/>
          <w:sz w:val="24"/>
          <w:szCs w:val="24"/>
          <w:u w:val="single"/>
          <w:lang w:val="ru-RU"/>
        </w:rPr>
        <w:t>основное общее</w:t>
      </w:r>
    </w:p>
    <w:p w14:paraId="668E5000" w14:textId="77777777" w:rsidR="00F72D96" w:rsidRPr="00F72D96" w:rsidRDefault="0089699A" w:rsidP="0089699A">
      <w:pPr>
        <w:spacing w:after="0" w:line="240" w:lineRule="auto"/>
        <w:rPr>
          <w:rFonts w:ascii="Times New Roman" w:eastAsia="Calibri" w:hAnsi="Times New Roman"/>
          <w:sz w:val="24"/>
          <w:szCs w:val="24"/>
          <w:u w:val="single"/>
          <w:lang w:val="ru-RU"/>
        </w:rPr>
      </w:pPr>
      <w:r w:rsidRPr="00F72D96">
        <w:rPr>
          <w:rFonts w:ascii="Times New Roman" w:eastAsia="Calibri" w:hAnsi="Times New Roman"/>
          <w:sz w:val="24"/>
          <w:szCs w:val="24"/>
          <w:lang w:val="ru-RU"/>
        </w:rPr>
        <w:t xml:space="preserve">Количество часов: </w:t>
      </w:r>
      <w:r w:rsidRPr="00F72D96">
        <w:rPr>
          <w:rFonts w:ascii="Times New Roman" w:eastAsia="Calibri" w:hAnsi="Times New Roman"/>
          <w:sz w:val="24"/>
          <w:szCs w:val="24"/>
          <w:u w:val="single"/>
          <w:lang w:val="ru-RU"/>
        </w:rPr>
        <w:t xml:space="preserve">68 часов </w:t>
      </w:r>
    </w:p>
    <w:p w14:paraId="50E3B266" w14:textId="7C9FEF88" w:rsidR="0089699A" w:rsidRPr="00F72D96" w:rsidRDefault="0089699A" w:rsidP="0089699A">
      <w:pPr>
        <w:spacing w:after="0" w:line="240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F72D96">
        <w:rPr>
          <w:rFonts w:ascii="Times New Roman" w:eastAsia="Calibri" w:hAnsi="Times New Roman"/>
          <w:sz w:val="24"/>
          <w:szCs w:val="24"/>
          <w:lang w:val="ru-RU"/>
        </w:rPr>
        <w:t xml:space="preserve">Уровень </w:t>
      </w:r>
      <w:r w:rsidRPr="00F72D96">
        <w:rPr>
          <w:rFonts w:ascii="Times New Roman" w:eastAsia="Calibri" w:hAnsi="Times New Roman"/>
          <w:sz w:val="24"/>
          <w:szCs w:val="24"/>
          <w:u w:val="single"/>
          <w:lang w:val="ru-RU"/>
        </w:rPr>
        <w:t>базовый</w:t>
      </w:r>
    </w:p>
    <w:p w14:paraId="4A3FD8E2" w14:textId="19EE6F88" w:rsidR="0089699A" w:rsidRPr="00F72D96" w:rsidRDefault="0089699A" w:rsidP="0089699A">
      <w:pPr>
        <w:spacing w:after="0" w:line="240" w:lineRule="auto"/>
        <w:rPr>
          <w:rFonts w:ascii="Times New Roman" w:eastAsia="Calibri" w:hAnsi="Times New Roman"/>
          <w:sz w:val="24"/>
          <w:szCs w:val="24"/>
          <w:u w:val="single"/>
          <w:lang w:val="ru-RU"/>
        </w:rPr>
      </w:pPr>
      <w:r w:rsidRPr="00F72D96">
        <w:rPr>
          <w:rFonts w:ascii="Times New Roman" w:eastAsia="Calibri" w:hAnsi="Times New Roman"/>
          <w:sz w:val="24"/>
          <w:szCs w:val="24"/>
          <w:lang w:val="ru-RU"/>
        </w:rPr>
        <w:t xml:space="preserve">Учитель: </w:t>
      </w:r>
      <w:proofErr w:type="spellStart"/>
      <w:r w:rsidR="009D2F60">
        <w:rPr>
          <w:rFonts w:ascii="Times New Roman" w:eastAsia="Calibri" w:hAnsi="Times New Roman"/>
          <w:sz w:val="24"/>
          <w:szCs w:val="24"/>
          <w:u w:val="single"/>
          <w:lang w:val="ru-RU"/>
        </w:rPr>
        <w:t>Назын-оол</w:t>
      </w:r>
      <w:proofErr w:type="spellEnd"/>
      <w:r w:rsidR="009D2F60">
        <w:rPr>
          <w:rFonts w:ascii="Times New Roman" w:eastAsia="Calibri" w:hAnsi="Times New Roman"/>
          <w:sz w:val="24"/>
          <w:szCs w:val="24"/>
          <w:u w:val="single"/>
          <w:lang w:val="ru-RU"/>
        </w:rPr>
        <w:t xml:space="preserve"> </w:t>
      </w:r>
      <w:proofErr w:type="spellStart"/>
      <w:r w:rsidR="009D2F60">
        <w:rPr>
          <w:rFonts w:ascii="Times New Roman" w:eastAsia="Calibri" w:hAnsi="Times New Roman"/>
          <w:sz w:val="24"/>
          <w:szCs w:val="24"/>
          <w:u w:val="single"/>
          <w:lang w:val="ru-RU"/>
        </w:rPr>
        <w:t>Адыгжы</w:t>
      </w:r>
      <w:proofErr w:type="spellEnd"/>
      <w:r w:rsidR="009D2F60">
        <w:rPr>
          <w:rFonts w:ascii="Times New Roman" w:eastAsia="Calibri" w:hAnsi="Times New Roman"/>
          <w:sz w:val="24"/>
          <w:szCs w:val="24"/>
          <w:u w:val="single"/>
          <w:lang w:val="ru-RU"/>
        </w:rPr>
        <w:t xml:space="preserve"> </w:t>
      </w:r>
      <w:proofErr w:type="spellStart"/>
      <w:r w:rsidR="009D2F60">
        <w:rPr>
          <w:rFonts w:ascii="Times New Roman" w:eastAsia="Calibri" w:hAnsi="Times New Roman"/>
          <w:sz w:val="24"/>
          <w:szCs w:val="24"/>
          <w:u w:val="single"/>
          <w:lang w:val="ru-RU"/>
        </w:rPr>
        <w:t>Окур-оолович</w:t>
      </w:r>
      <w:proofErr w:type="spellEnd"/>
    </w:p>
    <w:p w14:paraId="0E702A2D" w14:textId="5B9B62B6" w:rsidR="0089699A" w:rsidRPr="00F72D96" w:rsidRDefault="0089699A" w:rsidP="0089699A">
      <w:pPr>
        <w:spacing w:after="0" w:line="240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F72D96">
        <w:rPr>
          <w:rFonts w:ascii="Times New Roman" w:eastAsia="Calibri" w:hAnsi="Times New Roman"/>
          <w:sz w:val="24"/>
          <w:szCs w:val="24"/>
          <w:lang w:val="ru-RU"/>
        </w:rPr>
        <w:t>Программа</w:t>
      </w:r>
      <w:r w:rsidR="00E945C4">
        <w:rPr>
          <w:rFonts w:ascii="Times New Roman" w:eastAsia="Calibri" w:hAnsi="Times New Roman"/>
          <w:sz w:val="24"/>
          <w:szCs w:val="24"/>
          <w:lang w:val="ru-RU"/>
        </w:rPr>
        <w:t xml:space="preserve"> разработана на основе программы основного </w:t>
      </w:r>
      <w:r w:rsidRPr="00F72D96">
        <w:rPr>
          <w:rFonts w:ascii="Times New Roman" w:eastAsia="Calibri" w:hAnsi="Times New Roman"/>
          <w:sz w:val="24"/>
          <w:szCs w:val="24"/>
          <w:lang w:val="ru-RU"/>
        </w:rPr>
        <w:t>общего образования по предмету «Технология» (базовый уровень).</w:t>
      </w:r>
    </w:p>
    <w:p w14:paraId="10C202FE" w14:textId="2E1A821A" w:rsidR="0089699A" w:rsidRDefault="0089699A" w:rsidP="0089699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F72D96">
        <w:rPr>
          <w:rFonts w:ascii="Times New Roman" w:eastAsia="Calibri" w:hAnsi="Times New Roman"/>
          <w:sz w:val="24"/>
          <w:szCs w:val="24"/>
          <w:lang w:val="ru-RU"/>
        </w:rPr>
        <w:t>УМК:</w:t>
      </w:r>
      <w:r w:rsidRPr="00F72D96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5D62B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Технология :</w:t>
      </w:r>
      <w:proofErr w:type="gramEnd"/>
      <w:r w:rsidR="005D62B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5-й класс : учебник / Е.С. </w:t>
      </w:r>
      <w:proofErr w:type="spellStart"/>
      <w:r w:rsidR="005D62B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Глозман</w:t>
      </w:r>
      <w:proofErr w:type="spellEnd"/>
      <w:r w:rsidR="005D62B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, О.А. Кожина, Ю.Л. </w:t>
      </w:r>
      <w:proofErr w:type="spellStart"/>
      <w:r w:rsidR="005D62B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Хотунцев</w:t>
      </w:r>
      <w:proofErr w:type="spellEnd"/>
      <w:r w:rsidR="005D62B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="005D62B8" w:rsidRPr="005D62B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[</w:t>
      </w:r>
      <w:r w:rsidR="005D62B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 др.</w:t>
      </w:r>
      <w:r w:rsidR="005D62B8" w:rsidRPr="005D62B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]</w:t>
      </w:r>
      <w:r w:rsidR="005D62B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. – 4-е изд., </w:t>
      </w:r>
      <w:proofErr w:type="spellStart"/>
      <w:r w:rsidR="005D62B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перераб</w:t>
      </w:r>
      <w:proofErr w:type="spellEnd"/>
      <w:r w:rsidR="005D62B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. – </w:t>
      </w:r>
      <w:proofErr w:type="gramStart"/>
      <w:r w:rsidR="005D62B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Москва :</w:t>
      </w:r>
      <w:proofErr w:type="gramEnd"/>
      <w:r w:rsidR="005D62B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Просвещение, 2023. -272</w:t>
      </w:r>
      <w:proofErr w:type="gramStart"/>
      <w:r w:rsidR="005D62B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с. :</w:t>
      </w:r>
      <w:proofErr w:type="gramEnd"/>
      <w:r w:rsidR="005D62B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ил.</w:t>
      </w:r>
    </w:p>
    <w:p w14:paraId="593BF837" w14:textId="527A7B58" w:rsidR="005D62B8" w:rsidRDefault="005D62B8" w:rsidP="0089699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Технология :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6-й класс : учебник / Е.С.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Глозман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, О.А. Кожина, Ю.Л.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Хотунцев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5D62B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[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 др.</w:t>
      </w:r>
      <w:r w:rsidRPr="005D62B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]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. – 4-е изд.,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перераб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. –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Москва :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Просвещение, 2023. -272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с. :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ил.</w:t>
      </w:r>
    </w:p>
    <w:p w14:paraId="336C9A22" w14:textId="77777777" w:rsidR="005D62B8" w:rsidRPr="005D62B8" w:rsidRDefault="005D62B8" w:rsidP="0089699A">
      <w:pPr>
        <w:spacing w:after="0" w:line="240" w:lineRule="auto"/>
        <w:rPr>
          <w:rFonts w:ascii="Times New Roman" w:eastAsia="Calibri" w:hAnsi="Times New Roman"/>
          <w:sz w:val="24"/>
          <w:szCs w:val="24"/>
          <w:lang w:val="ru-RU"/>
        </w:rPr>
      </w:pPr>
    </w:p>
    <w:p w14:paraId="7DF97CFF" w14:textId="77777777" w:rsidR="0089699A" w:rsidRPr="0089699A" w:rsidRDefault="0089699A" w:rsidP="0089699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ru-RU"/>
        </w:rPr>
      </w:pPr>
    </w:p>
    <w:p w14:paraId="673D41B7" w14:textId="77777777" w:rsidR="0089699A" w:rsidRPr="0089699A" w:rsidRDefault="0089699A" w:rsidP="0089699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ru-RU"/>
        </w:rPr>
      </w:pPr>
    </w:p>
    <w:p w14:paraId="340EE5B8" w14:textId="77777777" w:rsidR="0089699A" w:rsidRPr="0089699A" w:rsidRDefault="0089699A" w:rsidP="0089699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ru-RU"/>
        </w:rPr>
      </w:pPr>
    </w:p>
    <w:p w14:paraId="3A8F8E53" w14:textId="77777777" w:rsidR="0089699A" w:rsidRPr="0089699A" w:rsidRDefault="0089699A" w:rsidP="0089699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ru-RU"/>
        </w:rPr>
      </w:pPr>
    </w:p>
    <w:p w14:paraId="3053CEC2" w14:textId="77777777" w:rsidR="0089699A" w:rsidRPr="0089699A" w:rsidRDefault="0089699A" w:rsidP="0089699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ru-RU"/>
        </w:rPr>
      </w:pPr>
    </w:p>
    <w:p w14:paraId="1A2FC2B1" w14:textId="77777777" w:rsidR="0089699A" w:rsidRPr="0089699A" w:rsidRDefault="0089699A" w:rsidP="0089699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ru-RU"/>
        </w:rPr>
      </w:pPr>
    </w:p>
    <w:p w14:paraId="354CCE74" w14:textId="77777777" w:rsidR="0089699A" w:rsidRPr="0089699A" w:rsidRDefault="0089699A" w:rsidP="0089699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ru-RU"/>
        </w:rPr>
      </w:pPr>
    </w:p>
    <w:p w14:paraId="5E98FCEC" w14:textId="77777777" w:rsidR="0089699A" w:rsidRPr="0089699A" w:rsidRDefault="0089699A" w:rsidP="0089699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ru-RU"/>
        </w:rPr>
      </w:pPr>
    </w:p>
    <w:p w14:paraId="2E2BE033" w14:textId="77777777" w:rsidR="0089699A" w:rsidRPr="0089699A" w:rsidRDefault="0089699A" w:rsidP="0089699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ru-RU"/>
        </w:rPr>
      </w:pPr>
    </w:p>
    <w:p w14:paraId="6444BEAB" w14:textId="77777777" w:rsidR="0089699A" w:rsidRPr="0089699A" w:rsidRDefault="0089699A" w:rsidP="005D62B8">
      <w:pPr>
        <w:spacing w:after="0" w:line="240" w:lineRule="auto"/>
        <w:rPr>
          <w:rFonts w:ascii="Times New Roman" w:eastAsia="Calibri" w:hAnsi="Times New Roman"/>
          <w:sz w:val="24"/>
          <w:szCs w:val="24"/>
          <w:lang w:val="ru-RU"/>
        </w:rPr>
      </w:pPr>
    </w:p>
    <w:p w14:paraId="3C53A487" w14:textId="77777777" w:rsidR="0089699A" w:rsidRPr="0089699A" w:rsidRDefault="0089699A" w:rsidP="0089699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ru-RU"/>
        </w:rPr>
      </w:pPr>
    </w:p>
    <w:p w14:paraId="6FDB92ED" w14:textId="77777777" w:rsidR="0089699A" w:rsidRPr="0089699A" w:rsidRDefault="0089699A" w:rsidP="0089699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ru-RU"/>
        </w:rPr>
      </w:pPr>
    </w:p>
    <w:p w14:paraId="0901CE6F" w14:textId="77777777" w:rsidR="0089699A" w:rsidRPr="0089699A" w:rsidRDefault="0089699A" w:rsidP="0089699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ru-RU"/>
        </w:rPr>
      </w:pPr>
    </w:p>
    <w:p w14:paraId="25592C7A" w14:textId="77777777" w:rsidR="0089699A" w:rsidRPr="0089699A" w:rsidRDefault="0089699A" w:rsidP="0089699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ru-RU"/>
        </w:rPr>
      </w:pPr>
    </w:p>
    <w:p w14:paraId="690C07FA" w14:textId="77777777" w:rsidR="0089699A" w:rsidRPr="0089699A" w:rsidRDefault="0089699A" w:rsidP="0089699A">
      <w:pPr>
        <w:spacing w:after="0" w:line="240" w:lineRule="auto"/>
        <w:rPr>
          <w:rFonts w:ascii="Times New Roman" w:eastAsia="Calibri" w:hAnsi="Times New Roman"/>
          <w:sz w:val="24"/>
          <w:szCs w:val="24"/>
          <w:lang w:val="ru-RU"/>
        </w:rPr>
      </w:pPr>
    </w:p>
    <w:p w14:paraId="5CC2D1F3" w14:textId="77777777" w:rsidR="0089699A" w:rsidRDefault="0089699A" w:rsidP="0089699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ru-RU"/>
        </w:rPr>
      </w:pPr>
    </w:p>
    <w:p w14:paraId="42204648" w14:textId="6D6D347F" w:rsidR="00164277" w:rsidRPr="00F72D96" w:rsidRDefault="00164277" w:rsidP="005D62B8">
      <w:pPr>
        <w:spacing w:after="0" w:line="240" w:lineRule="auto"/>
        <w:rPr>
          <w:rFonts w:ascii="Times New Roman" w:eastAsia="Calibri" w:hAnsi="Times New Roman"/>
          <w:sz w:val="24"/>
          <w:szCs w:val="24"/>
          <w:lang w:val="ru-RU"/>
        </w:rPr>
      </w:pPr>
    </w:p>
    <w:p w14:paraId="59B42796" w14:textId="51C0EFD3" w:rsidR="00076A95" w:rsidRDefault="00F6627E" w:rsidP="0042492E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Кызыл, 2023</w:t>
      </w:r>
    </w:p>
    <w:p w14:paraId="2B66F979" w14:textId="09F25B41" w:rsidR="007D581E" w:rsidRPr="0042492E" w:rsidRDefault="00076A95" w:rsidP="00076A95">
      <w:pPr>
        <w:spacing w:after="160" w:line="259" w:lineRule="auto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br w:type="page"/>
      </w:r>
    </w:p>
    <w:p w14:paraId="1E0391B0" w14:textId="1601ACA5" w:rsidR="007D581E" w:rsidRDefault="00802343" w:rsidP="00447D4F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bookmarkStart w:id="0" w:name="_Hlk116310024"/>
      <w:r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14:paraId="39077D33" w14:textId="663434BF" w:rsidR="00447D4F" w:rsidRDefault="00447D4F" w:rsidP="00447D4F">
      <w:pPr>
        <w:autoSpaceDE w:val="0"/>
        <w:autoSpaceDN w:val="0"/>
        <w:spacing w:after="0" w:line="230" w:lineRule="auto"/>
        <w:jc w:val="center"/>
        <w:rPr>
          <w:lang w:val="ru-RU"/>
        </w:rPr>
      </w:pPr>
    </w:p>
    <w:p w14:paraId="58B9AC26" w14:textId="42576F8D" w:rsidR="00447D4F" w:rsidRPr="00A54597" w:rsidRDefault="00447D4F" w:rsidP="00447D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A5459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Рабочая программа по предмету «Технология» для обучающихся 5-го </w:t>
      </w:r>
      <w:r w:rsidR="005D62B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и 6-го </w:t>
      </w:r>
      <w:r w:rsidRPr="00A5459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класса</w:t>
      </w:r>
      <w:r w:rsidRPr="00A545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A5459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МБОУ «Кызылский центр образования «</w:t>
      </w:r>
      <w:proofErr w:type="spellStart"/>
      <w:r w:rsidRPr="00A5459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Аныяк</w:t>
      </w:r>
      <w:proofErr w:type="spellEnd"/>
      <w:r w:rsidRPr="00A5459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» разработана в соответствии с требованиями следующих документов:</w:t>
      </w:r>
    </w:p>
    <w:p w14:paraId="660E0000" w14:textId="6F36D4F1" w:rsidR="00447D4F" w:rsidRPr="00802343" w:rsidRDefault="00E945C4" w:rsidP="00802343">
      <w:pPr>
        <w:pStyle w:val="ae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hyperlink r:id="rId5" w:history="1">
        <w:r w:rsidR="00447D4F" w:rsidRPr="00802343">
          <w:rPr>
            <w:rFonts w:ascii="Times New Roman" w:eastAsia="Times New Roman" w:hAnsi="Times New Roman"/>
            <w:sz w:val="24"/>
            <w:szCs w:val="24"/>
            <w:lang w:val="ru-RU" w:eastAsia="ru-RU"/>
          </w:rPr>
          <w:t>Федеральный закон от 29.12.2012 № 273-ФЗ</w:t>
        </w:r>
      </w:hyperlink>
      <w:r w:rsidR="00447D4F" w:rsidRPr="0080234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47D4F" w:rsidRPr="00802343">
        <w:rPr>
          <w:rFonts w:ascii="Times New Roman" w:eastAsia="Times New Roman" w:hAnsi="Times New Roman"/>
          <w:sz w:val="24"/>
          <w:szCs w:val="24"/>
          <w:lang w:val="ru-RU" w:eastAsia="ru-RU"/>
        </w:rPr>
        <w:t>«Об образовании в Российской Федерации»</w:t>
      </w:r>
      <w:r w:rsidR="0036420A" w:rsidRPr="00802343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14:paraId="79FD9D8B" w14:textId="3D89AA2D" w:rsidR="002E1264" w:rsidRPr="00802343" w:rsidRDefault="00E945C4" w:rsidP="00802343">
      <w:pPr>
        <w:pStyle w:val="ae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hyperlink r:id="rId6" w:history="1">
        <w:r w:rsidR="002E1264" w:rsidRPr="00802343">
          <w:rPr>
            <w:rFonts w:ascii="Times New Roman" w:eastAsia="Times New Roman" w:hAnsi="Times New Roman"/>
            <w:sz w:val="24"/>
            <w:szCs w:val="24"/>
            <w:lang w:val="ru-RU" w:eastAsia="ru-RU"/>
          </w:rPr>
          <w:t xml:space="preserve">Приказ </w:t>
        </w:r>
        <w:proofErr w:type="spellStart"/>
        <w:r w:rsidR="002E1264" w:rsidRPr="00802343">
          <w:rPr>
            <w:rFonts w:ascii="Times New Roman" w:eastAsia="Times New Roman" w:hAnsi="Times New Roman"/>
            <w:sz w:val="24"/>
            <w:szCs w:val="24"/>
            <w:lang w:val="ru-RU" w:eastAsia="ru-RU"/>
          </w:rPr>
          <w:t>Минобрнауки</w:t>
        </w:r>
        <w:proofErr w:type="spellEnd"/>
        <w:r w:rsidR="002E1264" w:rsidRPr="00802343">
          <w:rPr>
            <w:rFonts w:ascii="Times New Roman" w:eastAsia="Times New Roman" w:hAnsi="Times New Roman"/>
            <w:sz w:val="24"/>
            <w:szCs w:val="24"/>
            <w:lang w:val="ru-RU" w:eastAsia="ru-RU"/>
          </w:rPr>
          <w:t xml:space="preserve"> от</w:t>
        </w:r>
        <w:r w:rsidR="002E1264" w:rsidRPr="00802343">
          <w:rPr>
            <w:rFonts w:ascii="Times New Roman" w:eastAsia="Times New Roman" w:hAnsi="Times New Roman"/>
            <w:sz w:val="24"/>
            <w:szCs w:val="24"/>
            <w:lang w:eastAsia="ru-RU"/>
          </w:rPr>
          <w:t> </w:t>
        </w:r>
      </w:hyperlink>
      <w:r w:rsidR="002E1264" w:rsidRPr="00802343">
        <w:rPr>
          <w:rFonts w:ascii="Times New Roman" w:eastAsia="Times New Roman" w:hAnsi="Times New Roman"/>
          <w:sz w:val="24"/>
          <w:szCs w:val="24"/>
          <w:lang w:val="ru-RU" w:eastAsia="ru-RU"/>
        </w:rPr>
        <w:t>31.05.2021 № 287</w:t>
      </w:r>
      <w:r w:rsidR="002E1264" w:rsidRPr="0080234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2E1264" w:rsidRPr="00802343">
        <w:rPr>
          <w:rFonts w:ascii="Times New Roman" w:eastAsia="Times New Roman" w:hAnsi="Times New Roman"/>
          <w:sz w:val="24"/>
          <w:szCs w:val="24"/>
          <w:lang w:val="ru-RU" w:eastAsia="ru-RU"/>
        </w:rPr>
        <w:t>«Об утверждении федерального государственного образовательного стандарта основного общего образования»;</w:t>
      </w:r>
    </w:p>
    <w:p w14:paraId="4F8A2D94" w14:textId="220A643E" w:rsidR="00447D4F" w:rsidRPr="00802343" w:rsidRDefault="00E945C4" w:rsidP="00802343">
      <w:pPr>
        <w:pStyle w:val="ae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hyperlink r:id="rId7" w:history="1">
        <w:r w:rsidR="00447D4F" w:rsidRPr="00802343">
          <w:rPr>
            <w:rFonts w:ascii="Times New Roman" w:eastAsia="Times New Roman" w:hAnsi="Times New Roman"/>
            <w:sz w:val="24"/>
            <w:szCs w:val="24"/>
            <w:lang w:val="ru-RU" w:eastAsia="ru-RU"/>
          </w:rPr>
          <w:t xml:space="preserve">Приказ </w:t>
        </w:r>
        <w:proofErr w:type="spellStart"/>
        <w:r w:rsidR="00447D4F" w:rsidRPr="00802343">
          <w:rPr>
            <w:rFonts w:ascii="Times New Roman" w:eastAsia="Times New Roman" w:hAnsi="Times New Roman"/>
            <w:sz w:val="24"/>
            <w:szCs w:val="24"/>
            <w:lang w:val="ru-RU" w:eastAsia="ru-RU"/>
          </w:rPr>
          <w:t>Минпросвещения</w:t>
        </w:r>
        <w:proofErr w:type="spellEnd"/>
        <w:r w:rsidR="00447D4F" w:rsidRPr="00802343">
          <w:rPr>
            <w:rFonts w:ascii="Times New Roman" w:eastAsia="Times New Roman" w:hAnsi="Times New Roman"/>
            <w:sz w:val="24"/>
            <w:szCs w:val="24"/>
            <w:lang w:val="ru-RU" w:eastAsia="ru-RU"/>
          </w:rPr>
          <w:t xml:space="preserve"> от 2</w:t>
        </w:r>
      </w:hyperlink>
      <w:r w:rsidR="00447D4F" w:rsidRPr="00802343">
        <w:rPr>
          <w:rFonts w:ascii="Times New Roman" w:eastAsia="Times New Roman" w:hAnsi="Times New Roman"/>
          <w:sz w:val="24"/>
          <w:szCs w:val="24"/>
          <w:lang w:val="ru-RU" w:eastAsia="ru-RU"/>
        </w:rPr>
        <w:t>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до 1 сентября 2027 года)</w:t>
      </w:r>
      <w:r w:rsidR="0036420A" w:rsidRPr="00802343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14:paraId="03035525" w14:textId="3AEDD6D1" w:rsidR="00447D4F" w:rsidRPr="00802343" w:rsidRDefault="00E945C4" w:rsidP="00802343">
      <w:pPr>
        <w:pStyle w:val="ae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hyperlink r:id="rId8" w:history="1">
        <w:r w:rsidR="00447D4F" w:rsidRPr="00802343">
          <w:rPr>
            <w:rFonts w:ascii="Times New Roman" w:eastAsia="Times New Roman" w:hAnsi="Times New Roman"/>
            <w:sz w:val="24"/>
            <w:szCs w:val="24"/>
            <w:lang w:val="ru-RU" w:eastAsia="ru-RU"/>
          </w:rPr>
          <w:t>СП 2.4.3648-20</w:t>
        </w:r>
      </w:hyperlink>
      <w:r w:rsidR="00447D4F" w:rsidRPr="0080234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47D4F" w:rsidRPr="00802343">
        <w:rPr>
          <w:rFonts w:ascii="Times New Roman" w:eastAsia="Times New Roman" w:hAnsi="Times New Roman"/>
          <w:sz w:val="24"/>
          <w:szCs w:val="24"/>
          <w:lang w:val="ru-RU" w:eastAsia="ru-RU"/>
        </w:rPr>
        <w:t>«Санитарно-эпидемиологические требования к организациям воспитания и обучения, отдыха и оздоровления детей и молодежи», утвержденные</w:t>
      </w:r>
      <w:r w:rsidR="00447D4F" w:rsidRPr="0080234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9" w:history="1">
        <w:r w:rsidR="00447D4F" w:rsidRPr="00802343">
          <w:rPr>
            <w:rFonts w:ascii="Times New Roman" w:eastAsia="Times New Roman" w:hAnsi="Times New Roman"/>
            <w:sz w:val="24"/>
            <w:szCs w:val="24"/>
            <w:lang w:val="ru-RU" w:eastAsia="ru-RU"/>
          </w:rPr>
          <w:t>постановлением главного государственного санитарного врача России от 28.09.2020 № 28</w:t>
        </w:r>
      </w:hyperlink>
      <w:r w:rsidR="003775A9" w:rsidRPr="00802343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14:paraId="31E61FC5" w14:textId="0AB81F64" w:rsidR="00447D4F" w:rsidRPr="00802343" w:rsidRDefault="00E945C4" w:rsidP="00802343">
      <w:pPr>
        <w:pStyle w:val="ae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hyperlink r:id="rId10" w:history="1">
        <w:r w:rsidR="00447D4F" w:rsidRPr="00802343">
          <w:rPr>
            <w:rFonts w:ascii="Times New Roman" w:eastAsia="Times New Roman" w:hAnsi="Times New Roman"/>
            <w:sz w:val="24"/>
            <w:szCs w:val="24"/>
            <w:lang w:val="ru-RU" w:eastAsia="ru-RU"/>
          </w:rPr>
          <w:t>СанПиН 1.2.3685-21</w:t>
        </w:r>
      </w:hyperlink>
      <w:r w:rsidR="00447D4F" w:rsidRPr="0080234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47D4F" w:rsidRPr="00802343">
        <w:rPr>
          <w:rFonts w:ascii="Times New Roman" w:eastAsia="Times New Roman" w:hAnsi="Times New Roman"/>
          <w:sz w:val="24"/>
          <w:szCs w:val="24"/>
          <w:lang w:val="ru-RU" w:eastAsia="ru-RU"/>
        </w:rPr>
        <w:t>«Гигиенические нормативы и требования к обеспечению безопасности и (или) безвредности для человека факторов среды обитания», утвержденные</w:t>
      </w:r>
      <w:r w:rsidR="00447D4F" w:rsidRPr="0080234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11" w:history="1">
        <w:r w:rsidR="00447D4F" w:rsidRPr="00802343">
          <w:rPr>
            <w:rFonts w:ascii="Times New Roman" w:eastAsia="Times New Roman" w:hAnsi="Times New Roman"/>
            <w:sz w:val="24"/>
            <w:szCs w:val="24"/>
            <w:lang w:val="ru-RU" w:eastAsia="ru-RU"/>
          </w:rPr>
          <w:t>постановлением главного санитарного врача от 28.01.2021 № 2</w:t>
        </w:r>
      </w:hyperlink>
      <w:r w:rsidR="003775A9" w:rsidRPr="00802343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14:paraId="3A065CD8" w14:textId="0D5C5B58" w:rsidR="003775A9" w:rsidRPr="00802343" w:rsidRDefault="00E945C4" w:rsidP="00802343">
      <w:pPr>
        <w:pStyle w:val="ae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hyperlink r:id="rId12" w:history="1">
        <w:r w:rsidR="003775A9" w:rsidRPr="00802343">
          <w:rPr>
            <w:rFonts w:ascii="Times New Roman" w:eastAsia="Times New Roman" w:hAnsi="Times New Roman"/>
            <w:sz w:val="24"/>
            <w:szCs w:val="24"/>
            <w:lang w:val="ru-RU" w:eastAsia="ru-RU"/>
          </w:rPr>
          <w:t xml:space="preserve">Приказ </w:t>
        </w:r>
        <w:proofErr w:type="spellStart"/>
        <w:r w:rsidR="003775A9" w:rsidRPr="00802343">
          <w:rPr>
            <w:rFonts w:ascii="Times New Roman" w:eastAsia="Times New Roman" w:hAnsi="Times New Roman"/>
            <w:sz w:val="24"/>
            <w:szCs w:val="24"/>
            <w:lang w:val="ru-RU" w:eastAsia="ru-RU"/>
          </w:rPr>
          <w:t>Минпросвещения</w:t>
        </w:r>
        <w:proofErr w:type="spellEnd"/>
        <w:r w:rsidR="003775A9" w:rsidRPr="00802343">
          <w:rPr>
            <w:rFonts w:ascii="Times New Roman" w:eastAsia="Times New Roman" w:hAnsi="Times New Roman"/>
            <w:sz w:val="24"/>
            <w:szCs w:val="24"/>
            <w:lang w:val="ru-RU" w:eastAsia="ru-RU"/>
          </w:rPr>
          <w:t xml:space="preserve"> от 20.05.2020 № 254</w:t>
        </w:r>
      </w:hyperlink>
      <w:r w:rsidR="003775A9" w:rsidRPr="0080234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3775A9" w:rsidRPr="00802343">
        <w:rPr>
          <w:rFonts w:ascii="Times New Roman" w:eastAsia="Times New Roman" w:hAnsi="Times New Roman"/>
          <w:sz w:val="24"/>
          <w:szCs w:val="24"/>
          <w:lang w:val="ru-RU" w:eastAsia="ru-RU"/>
        </w:rPr>
        <w:t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изменениями и дополнениями)</w:t>
      </w:r>
      <w:r w:rsidR="0036420A" w:rsidRPr="00802343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14:paraId="2124AC8D" w14:textId="5D7C6A7D" w:rsidR="003775A9" w:rsidRPr="00522138" w:rsidRDefault="00E945C4" w:rsidP="00802343">
      <w:pPr>
        <w:pStyle w:val="ae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hyperlink r:id="rId13" w:history="1">
        <w:r w:rsidR="003775A9" w:rsidRPr="00802343">
          <w:rPr>
            <w:rFonts w:ascii="Times New Roman" w:eastAsia="Times New Roman" w:hAnsi="Times New Roman"/>
            <w:sz w:val="24"/>
            <w:szCs w:val="24"/>
            <w:lang w:val="ru-RU" w:eastAsia="ru-RU"/>
          </w:rPr>
          <w:t>Концепция</w:t>
        </w:r>
        <w:r w:rsidR="003775A9" w:rsidRPr="00802343">
          <w:rPr>
            <w:rFonts w:ascii="Times New Roman" w:eastAsia="Times New Roman" w:hAnsi="Times New Roman"/>
            <w:sz w:val="24"/>
            <w:szCs w:val="24"/>
            <w:lang w:eastAsia="ru-RU"/>
          </w:rPr>
          <w:t> </w:t>
        </w:r>
        <w:r w:rsidR="003775A9" w:rsidRPr="00802343">
          <w:rPr>
            <w:rFonts w:ascii="Times New Roman" w:eastAsia="Times New Roman" w:hAnsi="Times New Roman"/>
            <w:sz w:val="24"/>
            <w:szCs w:val="24"/>
            <w:lang w:val="ru-RU" w:eastAsia="ru-RU"/>
          </w:rPr>
          <w:t>преподавания учебного предмета «Технология»</w:t>
        </w:r>
      </w:hyperlink>
      <w:r w:rsidR="003775A9" w:rsidRPr="0080234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протокол от 24 декабря </w:t>
      </w:r>
      <w:r w:rsidR="003775A9" w:rsidRPr="00522138">
        <w:rPr>
          <w:rFonts w:ascii="Times New Roman" w:eastAsia="Times New Roman" w:hAnsi="Times New Roman"/>
          <w:sz w:val="24"/>
          <w:szCs w:val="24"/>
          <w:lang w:val="ru-RU" w:eastAsia="ru-RU"/>
        </w:rPr>
        <w:t>2018 №ПК1вн</w:t>
      </w:r>
      <w:r w:rsidR="0036420A" w:rsidRPr="00522138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14:paraId="26880DFD" w14:textId="70598FFD" w:rsidR="0036420A" w:rsidRPr="00522138" w:rsidRDefault="00802343" w:rsidP="00802343">
      <w:pPr>
        <w:pStyle w:val="ae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2213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</w:t>
      </w:r>
      <w:r w:rsidR="0036420A" w:rsidRPr="0052213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вторская программа </w:t>
      </w:r>
      <w:r w:rsidR="00522138" w:rsidRPr="00522138">
        <w:rPr>
          <w:rFonts w:ascii="Times New Roman" w:hAnsi="Times New Roman"/>
          <w:color w:val="000000"/>
          <w:sz w:val="24"/>
          <w:szCs w:val="24"/>
          <w:lang w:val="ru-RU"/>
        </w:rPr>
        <w:t xml:space="preserve">Е. С. </w:t>
      </w:r>
      <w:proofErr w:type="spellStart"/>
      <w:r w:rsidR="00522138" w:rsidRPr="00522138">
        <w:rPr>
          <w:rFonts w:ascii="Times New Roman" w:hAnsi="Times New Roman"/>
          <w:color w:val="000000"/>
          <w:sz w:val="24"/>
          <w:szCs w:val="24"/>
          <w:lang w:val="ru-RU"/>
        </w:rPr>
        <w:t>Глозман</w:t>
      </w:r>
      <w:proofErr w:type="spellEnd"/>
      <w:r w:rsidR="00522138" w:rsidRPr="00522138">
        <w:rPr>
          <w:rFonts w:ascii="Times New Roman" w:hAnsi="Times New Roman"/>
          <w:color w:val="000000"/>
          <w:sz w:val="24"/>
          <w:szCs w:val="24"/>
          <w:lang w:val="ru-RU"/>
        </w:rPr>
        <w:t xml:space="preserve">, О. А. Кожина, Ю. Л. </w:t>
      </w:r>
      <w:proofErr w:type="spellStart"/>
      <w:r w:rsidR="00522138" w:rsidRPr="00522138">
        <w:rPr>
          <w:rFonts w:ascii="Times New Roman" w:hAnsi="Times New Roman"/>
          <w:color w:val="000000"/>
          <w:sz w:val="24"/>
          <w:szCs w:val="24"/>
          <w:lang w:val="ru-RU"/>
        </w:rPr>
        <w:t>Хотунцев</w:t>
      </w:r>
      <w:proofErr w:type="spellEnd"/>
      <w:r w:rsidR="00522138" w:rsidRPr="00522138"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Н. </w:t>
      </w:r>
      <w:proofErr w:type="spellStart"/>
      <w:r w:rsidR="00522138" w:rsidRPr="00522138">
        <w:rPr>
          <w:rFonts w:ascii="Times New Roman" w:hAnsi="Times New Roman"/>
          <w:color w:val="000000"/>
          <w:sz w:val="24"/>
          <w:szCs w:val="24"/>
          <w:lang w:val="ru-RU"/>
        </w:rPr>
        <w:t>Кудакова</w:t>
      </w:r>
      <w:proofErr w:type="spellEnd"/>
      <w:r w:rsidR="00522138" w:rsidRPr="0052213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др.;</w:t>
      </w:r>
    </w:p>
    <w:p w14:paraId="16FC6E26" w14:textId="52C9859E" w:rsidR="003775A9" w:rsidRPr="00802343" w:rsidRDefault="003775A9" w:rsidP="00802343">
      <w:pPr>
        <w:pStyle w:val="ae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80234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Основная образовательная программа основного общего образования МБОУ КЦО «Аныяк» на 2022-2027 годы</w:t>
      </w:r>
      <w:r w:rsidR="0036420A" w:rsidRPr="0080234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;</w:t>
      </w:r>
    </w:p>
    <w:p w14:paraId="3178A96A" w14:textId="6584B131" w:rsidR="00CB1D2F" w:rsidRPr="00802343" w:rsidRDefault="00CB1D2F" w:rsidP="00802343">
      <w:pPr>
        <w:pStyle w:val="ae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80234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Учебный план основного общего образования</w:t>
      </w:r>
      <w:r w:rsidRPr="008023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0234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МБОУ КЦО «Аныяк»</w:t>
      </w:r>
      <w:r w:rsidR="0036420A" w:rsidRPr="0080234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;</w:t>
      </w:r>
    </w:p>
    <w:p w14:paraId="6D1A61DF" w14:textId="301AF785" w:rsidR="003775A9" w:rsidRPr="00802343" w:rsidRDefault="003775A9" w:rsidP="00802343">
      <w:pPr>
        <w:pStyle w:val="ae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80234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Программа воспитания </w:t>
      </w:r>
      <w:bookmarkStart w:id="1" w:name="_Hlk115084266"/>
      <w:r w:rsidRPr="0080234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МБОУ КЦО «Аныяк»</w:t>
      </w:r>
      <w:r w:rsidRPr="008023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0234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на 2022-2027 учебные годы</w:t>
      </w:r>
      <w:r w:rsidR="0036420A" w:rsidRPr="0080234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.</w:t>
      </w:r>
    </w:p>
    <w:bookmarkEnd w:id="1"/>
    <w:p w14:paraId="737A6876" w14:textId="77777777" w:rsidR="003775A9" w:rsidRDefault="003775A9" w:rsidP="003775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63848364" w14:textId="77777777" w:rsidR="00CB1D2F" w:rsidRDefault="00CB1D2F" w:rsidP="00CB1D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14:paraId="0F077A6B" w14:textId="0AB1DBA0" w:rsidR="00CB1D2F" w:rsidRPr="00CB1D2F" w:rsidRDefault="00F72D96" w:rsidP="00CB1D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CB1D2F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Учебно-методическое обеспечение образовательного процесса</w:t>
      </w:r>
    </w:p>
    <w:p w14:paraId="2CF0055B" w14:textId="77777777" w:rsidR="00CB1D2F" w:rsidRPr="00CB1D2F" w:rsidRDefault="00CB1D2F" w:rsidP="00CB1D2F">
      <w:pPr>
        <w:spacing w:after="0" w:line="240" w:lineRule="auto"/>
        <w:rPr>
          <w:rFonts w:ascii="Times New Roman" w:eastAsia="Calibri" w:hAnsi="Times New Roman"/>
          <w:sz w:val="24"/>
          <w:szCs w:val="24"/>
          <w:lang w:val="ru-RU"/>
        </w:rPr>
      </w:pPr>
    </w:p>
    <w:p w14:paraId="0F0A4D87" w14:textId="77777777" w:rsidR="00CB1D2F" w:rsidRPr="00CB1D2F" w:rsidRDefault="00CB1D2F" w:rsidP="008023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CB1D2F">
        <w:rPr>
          <w:rFonts w:ascii="Times New Roman" w:eastAsia="Times New Roman" w:hAnsi="Times New Roman"/>
          <w:color w:val="000000"/>
          <w:sz w:val="24"/>
          <w:lang w:val="ru-RU"/>
        </w:rPr>
        <w:t>Для реализации программы используются пособия из УМК для педагога и обучающихся.</w:t>
      </w:r>
    </w:p>
    <w:p w14:paraId="194CE2E0" w14:textId="77777777" w:rsidR="00CB1D2F" w:rsidRPr="00CB1D2F" w:rsidRDefault="00CB1D2F" w:rsidP="0080234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CB1D2F">
        <w:rPr>
          <w:rFonts w:ascii="Times New Roman" w:eastAsia="Times New Roman" w:hAnsi="Times New Roman"/>
          <w:b/>
          <w:color w:val="000000"/>
          <w:sz w:val="24"/>
          <w:lang w:val="ru-RU"/>
        </w:rPr>
        <w:t>Для учащихся:</w:t>
      </w:r>
    </w:p>
    <w:p w14:paraId="08244587" w14:textId="77777777" w:rsidR="00F66214" w:rsidRDefault="00F66214" w:rsidP="00F66214">
      <w:pPr>
        <w:pStyle w:val="ae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gramStart"/>
      <w:r w:rsidRPr="00F66214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Технология :</w:t>
      </w:r>
      <w:proofErr w:type="gramEnd"/>
      <w:r w:rsidRPr="00F66214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5-й класс : учебник / Е.С. </w:t>
      </w:r>
      <w:proofErr w:type="spellStart"/>
      <w:r w:rsidRPr="00F66214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Глозман</w:t>
      </w:r>
      <w:proofErr w:type="spellEnd"/>
      <w:r w:rsidRPr="00F66214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, О.А. Кожина, Ю.Л. </w:t>
      </w:r>
      <w:proofErr w:type="spellStart"/>
      <w:r w:rsidRPr="00F66214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Хотунцев</w:t>
      </w:r>
      <w:proofErr w:type="spellEnd"/>
      <w:r w:rsidRPr="00F66214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[и др.]. – 4-е изд., </w:t>
      </w:r>
      <w:proofErr w:type="spellStart"/>
      <w:r w:rsidRPr="00F66214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перераб</w:t>
      </w:r>
      <w:proofErr w:type="spellEnd"/>
      <w:r w:rsidRPr="00F66214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. – </w:t>
      </w:r>
      <w:proofErr w:type="gramStart"/>
      <w:r w:rsidRPr="00F66214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Москва :</w:t>
      </w:r>
      <w:proofErr w:type="gramEnd"/>
      <w:r w:rsidRPr="00F66214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Просвещение, 2023. -272</w:t>
      </w:r>
      <w:proofErr w:type="gramStart"/>
      <w:r w:rsidRPr="00F66214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с. :</w:t>
      </w:r>
      <w:proofErr w:type="gramEnd"/>
      <w:r w:rsidRPr="00F66214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ил.</w:t>
      </w:r>
    </w:p>
    <w:p w14:paraId="3E655A2A" w14:textId="52725B45" w:rsidR="00F66214" w:rsidRPr="00F66214" w:rsidRDefault="00F66214" w:rsidP="00F66214">
      <w:pPr>
        <w:pStyle w:val="ae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gramStart"/>
      <w:r w:rsidRPr="00F66214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Технология :</w:t>
      </w:r>
      <w:proofErr w:type="gramEnd"/>
      <w:r w:rsidRPr="00F66214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6-й класс : учебник / Е.С. </w:t>
      </w:r>
      <w:proofErr w:type="spellStart"/>
      <w:r w:rsidRPr="00F66214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Глозман</w:t>
      </w:r>
      <w:proofErr w:type="spellEnd"/>
      <w:r w:rsidRPr="00F66214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, О.А. Кожина, Ю.Л. </w:t>
      </w:r>
      <w:proofErr w:type="spellStart"/>
      <w:r w:rsidRPr="00F66214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Хотунцев</w:t>
      </w:r>
      <w:proofErr w:type="spellEnd"/>
      <w:r w:rsidRPr="00F66214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[и др.]. – 4-е изд., </w:t>
      </w:r>
      <w:proofErr w:type="spellStart"/>
      <w:r w:rsidRPr="00F66214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перераб</w:t>
      </w:r>
      <w:proofErr w:type="spellEnd"/>
      <w:r w:rsidRPr="00F66214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. – </w:t>
      </w:r>
      <w:proofErr w:type="gramStart"/>
      <w:r w:rsidRPr="00F66214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Москва :</w:t>
      </w:r>
      <w:proofErr w:type="gramEnd"/>
      <w:r w:rsidRPr="00F66214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Просвещение, 2023. -272</w:t>
      </w:r>
      <w:proofErr w:type="gramStart"/>
      <w:r w:rsidRPr="00F66214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с. :</w:t>
      </w:r>
      <w:proofErr w:type="gramEnd"/>
      <w:r w:rsidRPr="00F66214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ил.</w:t>
      </w:r>
    </w:p>
    <w:p w14:paraId="5C35C2EF" w14:textId="77777777" w:rsidR="00CB1D2F" w:rsidRPr="00F66214" w:rsidRDefault="00CB1D2F" w:rsidP="0080234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ru-RU" w:eastAsia="ja-JP"/>
        </w:rPr>
      </w:pPr>
    </w:p>
    <w:p w14:paraId="1ACF0404" w14:textId="77777777" w:rsidR="00F66214" w:rsidRDefault="00CB1D2F" w:rsidP="0080234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F66214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Для учителя:</w:t>
      </w:r>
    </w:p>
    <w:p w14:paraId="15842AA9" w14:textId="7CA5D7F3" w:rsidR="00CB1D2F" w:rsidRPr="00F66214" w:rsidRDefault="00F66214" w:rsidP="00F66214">
      <w:pPr>
        <w:pStyle w:val="ae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F6621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66214">
        <w:rPr>
          <w:rFonts w:ascii="Times New Roman" w:hAnsi="Times New Roman"/>
          <w:sz w:val="24"/>
          <w:szCs w:val="24"/>
          <w:lang w:val="ru-RU"/>
        </w:rPr>
        <w:t>Технология :</w:t>
      </w:r>
      <w:proofErr w:type="gramEnd"/>
      <w:r w:rsidRPr="00F66214">
        <w:rPr>
          <w:rFonts w:ascii="Times New Roman" w:hAnsi="Times New Roman"/>
          <w:sz w:val="24"/>
          <w:szCs w:val="24"/>
          <w:lang w:val="ru-RU"/>
        </w:rPr>
        <w:t xml:space="preserve"> 5–9-е классы : методическое пособие к предметной линии Е. С. </w:t>
      </w:r>
      <w:proofErr w:type="spellStart"/>
      <w:r w:rsidRPr="00F66214">
        <w:rPr>
          <w:rFonts w:ascii="Times New Roman" w:hAnsi="Times New Roman"/>
          <w:sz w:val="24"/>
          <w:szCs w:val="24"/>
          <w:lang w:val="ru-RU"/>
        </w:rPr>
        <w:t>Глозман</w:t>
      </w:r>
      <w:proofErr w:type="spellEnd"/>
      <w:r w:rsidRPr="00F66214">
        <w:rPr>
          <w:rFonts w:ascii="Times New Roman" w:hAnsi="Times New Roman"/>
          <w:sz w:val="24"/>
          <w:szCs w:val="24"/>
          <w:lang w:val="ru-RU"/>
        </w:rPr>
        <w:t xml:space="preserve"> и др. / Е. С. </w:t>
      </w:r>
      <w:proofErr w:type="spellStart"/>
      <w:r w:rsidRPr="00F66214">
        <w:rPr>
          <w:rFonts w:ascii="Times New Roman" w:hAnsi="Times New Roman"/>
          <w:sz w:val="24"/>
          <w:szCs w:val="24"/>
          <w:lang w:val="ru-RU"/>
        </w:rPr>
        <w:t>Глозман</w:t>
      </w:r>
      <w:proofErr w:type="spellEnd"/>
      <w:r w:rsidRPr="00F66214">
        <w:rPr>
          <w:rFonts w:ascii="Times New Roman" w:hAnsi="Times New Roman"/>
          <w:sz w:val="24"/>
          <w:szCs w:val="24"/>
          <w:lang w:val="ru-RU"/>
        </w:rPr>
        <w:t xml:space="preserve">, Е. Н. </w:t>
      </w:r>
      <w:proofErr w:type="spellStart"/>
      <w:r w:rsidRPr="00F66214">
        <w:rPr>
          <w:rFonts w:ascii="Times New Roman" w:hAnsi="Times New Roman"/>
          <w:sz w:val="24"/>
          <w:szCs w:val="24"/>
          <w:lang w:val="ru-RU"/>
        </w:rPr>
        <w:t>Кудакова</w:t>
      </w:r>
      <w:proofErr w:type="spellEnd"/>
      <w:r w:rsidRPr="00F66214">
        <w:rPr>
          <w:rFonts w:ascii="Times New Roman" w:hAnsi="Times New Roman"/>
          <w:sz w:val="24"/>
          <w:szCs w:val="24"/>
          <w:lang w:val="ru-RU"/>
        </w:rPr>
        <w:t xml:space="preserve">. — </w:t>
      </w:r>
      <w:proofErr w:type="gramStart"/>
      <w:r w:rsidRPr="00F66214">
        <w:rPr>
          <w:rFonts w:ascii="Times New Roman" w:hAnsi="Times New Roman"/>
          <w:sz w:val="24"/>
          <w:szCs w:val="24"/>
          <w:lang w:val="ru-RU"/>
        </w:rPr>
        <w:t>Москва :</w:t>
      </w:r>
      <w:proofErr w:type="gramEnd"/>
      <w:r w:rsidRPr="00F66214">
        <w:rPr>
          <w:rFonts w:ascii="Times New Roman" w:hAnsi="Times New Roman"/>
          <w:sz w:val="24"/>
          <w:szCs w:val="24"/>
          <w:lang w:val="ru-RU"/>
        </w:rPr>
        <w:t xml:space="preserve"> Просвещение, 2023. — 207, [1] с.</w:t>
      </w:r>
    </w:p>
    <w:p w14:paraId="121ED885" w14:textId="77777777" w:rsidR="00CB1D2F" w:rsidRPr="00A54597" w:rsidRDefault="00CB1D2F" w:rsidP="00447D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14:paraId="71DCF8B7" w14:textId="52D7389C" w:rsidR="001612DE" w:rsidRPr="00802343" w:rsidRDefault="001612DE" w:rsidP="001612DE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802343">
        <w:rPr>
          <w:rFonts w:ascii="Times New Roman" w:eastAsia="Calibri" w:hAnsi="Times New Roman"/>
          <w:b/>
          <w:sz w:val="24"/>
          <w:szCs w:val="24"/>
          <w:lang w:val="ru-RU"/>
        </w:rPr>
        <w:t>Электронные</w:t>
      </w:r>
      <w:r w:rsidR="00802343">
        <w:rPr>
          <w:rFonts w:ascii="Times New Roman" w:eastAsia="Calibri" w:hAnsi="Times New Roman"/>
          <w:b/>
          <w:sz w:val="24"/>
          <w:szCs w:val="24"/>
          <w:lang w:val="ru-RU"/>
        </w:rPr>
        <w:t xml:space="preserve"> </w:t>
      </w:r>
      <w:r w:rsidRPr="00802343">
        <w:rPr>
          <w:rFonts w:ascii="Times New Roman" w:eastAsia="Calibri" w:hAnsi="Times New Roman"/>
          <w:b/>
          <w:sz w:val="24"/>
          <w:szCs w:val="24"/>
          <w:lang w:val="ru-RU"/>
        </w:rPr>
        <w:t>образовательные ресурсы</w:t>
      </w:r>
      <w:r w:rsidR="00802343">
        <w:rPr>
          <w:rFonts w:ascii="Times New Roman" w:eastAsia="Calibri" w:hAnsi="Times New Roman"/>
          <w:b/>
          <w:sz w:val="24"/>
          <w:szCs w:val="24"/>
          <w:lang w:val="ru-RU"/>
        </w:rPr>
        <w:t>. Цифровые образовательные ресурсы</w:t>
      </w:r>
    </w:p>
    <w:p w14:paraId="453E6BBB" w14:textId="77777777" w:rsidR="001612DE" w:rsidRPr="001612DE" w:rsidRDefault="001612DE" w:rsidP="001612DE">
      <w:pPr>
        <w:pStyle w:val="ae"/>
        <w:numPr>
          <w:ilvl w:val="0"/>
          <w:numId w:val="12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1612DE">
        <w:rPr>
          <w:rFonts w:ascii="Times New Roman" w:eastAsia="Calibri" w:hAnsi="Times New Roman"/>
          <w:sz w:val="24"/>
          <w:szCs w:val="24"/>
          <w:lang w:val="ru-RU"/>
        </w:rPr>
        <w:t xml:space="preserve">Российская электронная школа </w:t>
      </w:r>
      <w:hyperlink r:id="rId14" w:history="1">
        <w:r w:rsidRPr="00FF3553">
          <w:rPr>
            <w:rStyle w:val="aff8"/>
            <w:rFonts w:ascii="Times New Roman" w:eastAsia="Calibri" w:hAnsi="Times New Roman"/>
            <w:sz w:val="24"/>
            <w:szCs w:val="24"/>
          </w:rPr>
          <w:t>https</w:t>
        </w:r>
        <w:r w:rsidRPr="001612DE">
          <w:rPr>
            <w:rStyle w:val="aff8"/>
            <w:rFonts w:ascii="Times New Roman" w:eastAsia="Calibri" w:hAnsi="Times New Roman"/>
            <w:sz w:val="24"/>
            <w:szCs w:val="24"/>
            <w:lang w:val="ru-RU"/>
          </w:rPr>
          <w:t>://</w:t>
        </w:r>
        <w:proofErr w:type="spellStart"/>
        <w:r w:rsidRPr="00FF3553">
          <w:rPr>
            <w:rStyle w:val="aff8"/>
            <w:rFonts w:ascii="Times New Roman" w:eastAsia="Calibri" w:hAnsi="Times New Roman"/>
            <w:sz w:val="24"/>
            <w:szCs w:val="24"/>
          </w:rPr>
          <w:t>resh</w:t>
        </w:r>
        <w:proofErr w:type="spellEnd"/>
        <w:r w:rsidRPr="001612DE">
          <w:rPr>
            <w:rStyle w:val="aff8"/>
            <w:rFonts w:ascii="Times New Roman" w:eastAsia="Calibri" w:hAnsi="Times New Roman"/>
            <w:sz w:val="24"/>
            <w:szCs w:val="24"/>
            <w:lang w:val="ru-RU"/>
          </w:rPr>
          <w:t>.</w:t>
        </w:r>
        <w:proofErr w:type="spellStart"/>
        <w:r w:rsidRPr="00FF3553">
          <w:rPr>
            <w:rStyle w:val="aff8"/>
            <w:rFonts w:ascii="Times New Roman" w:eastAsia="Calibri" w:hAnsi="Times New Roman"/>
            <w:sz w:val="24"/>
            <w:szCs w:val="24"/>
          </w:rPr>
          <w:t>edu</w:t>
        </w:r>
        <w:proofErr w:type="spellEnd"/>
        <w:r w:rsidRPr="001612DE">
          <w:rPr>
            <w:rStyle w:val="aff8"/>
            <w:rFonts w:ascii="Times New Roman" w:eastAsia="Calibri" w:hAnsi="Times New Roman"/>
            <w:sz w:val="24"/>
            <w:szCs w:val="24"/>
            <w:lang w:val="ru-RU"/>
          </w:rPr>
          <w:t>.</w:t>
        </w:r>
        <w:proofErr w:type="spellStart"/>
        <w:r w:rsidRPr="00FF3553">
          <w:rPr>
            <w:rStyle w:val="aff8"/>
            <w:rFonts w:ascii="Times New Roman" w:eastAsia="Calibri" w:hAnsi="Times New Roman"/>
            <w:sz w:val="24"/>
            <w:szCs w:val="24"/>
          </w:rPr>
          <w:t>ru</w:t>
        </w:r>
        <w:proofErr w:type="spellEnd"/>
        <w:r w:rsidRPr="001612DE">
          <w:rPr>
            <w:rStyle w:val="aff8"/>
            <w:rFonts w:ascii="Times New Roman" w:eastAsia="Calibri" w:hAnsi="Times New Roman"/>
            <w:sz w:val="24"/>
            <w:szCs w:val="24"/>
            <w:lang w:val="ru-RU"/>
          </w:rPr>
          <w:t>/</w:t>
        </w:r>
      </w:hyperlink>
    </w:p>
    <w:p w14:paraId="06B7CA77" w14:textId="77777777" w:rsidR="001612DE" w:rsidRPr="001612DE" w:rsidRDefault="001612DE" w:rsidP="001612DE">
      <w:pPr>
        <w:pStyle w:val="ae"/>
        <w:numPr>
          <w:ilvl w:val="0"/>
          <w:numId w:val="12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ru-RU"/>
        </w:rPr>
      </w:pPr>
      <w:r w:rsidRPr="001612DE">
        <w:rPr>
          <w:rFonts w:ascii="Times New Roman" w:eastAsia="Calibri" w:hAnsi="Times New Roman"/>
          <w:sz w:val="24"/>
          <w:szCs w:val="24"/>
          <w:lang w:val="ru-RU"/>
        </w:rPr>
        <w:t xml:space="preserve">Единая коллекция цифровых образовательных ресурсов </w:t>
      </w:r>
      <w:hyperlink r:id="rId15" w:history="1">
        <w:r w:rsidRPr="00FF3553">
          <w:rPr>
            <w:rStyle w:val="aff8"/>
            <w:rFonts w:ascii="Times New Roman" w:eastAsia="Calibri" w:hAnsi="Times New Roman"/>
            <w:sz w:val="24"/>
            <w:szCs w:val="24"/>
          </w:rPr>
          <w:t>http</w:t>
        </w:r>
        <w:r w:rsidRPr="001612DE">
          <w:rPr>
            <w:rStyle w:val="aff8"/>
            <w:rFonts w:ascii="Times New Roman" w:eastAsia="Calibri" w:hAnsi="Times New Roman"/>
            <w:sz w:val="24"/>
            <w:szCs w:val="24"/>
            <w:lang w:val="ru-RU"/>
          </w:rPr>
          <w:t>://</w:t>
        </w:r>
        <w:r w:rsidRPr="00FF3553">
          <w:rPr>
            <w:rStyle w:val="aff8"/>
            <w:rFonts w:ascii="Times New Roman" w:eastAsia="Calibri" w:hAnsi="Times New Roman"/>
            <w:sz w:val="24"/>
            <w:szCs w:val="24"/>
          </w:rPr>
          <w:t>school</w:t>
        </w:r>
        <w:r w:rsidRPr="001612DE">
          <w:rPr>
            <w:rStyle w:val="aff8"/>
            <w:rFonts w:ascii="Times New Roman" w:eastAsia="Calibri" w:hAnsi="Times New Roman"/>
            <w:sz w:val="24"/>
            <w:szCs w:val="24"/>
            <w:lang w:val="ru-RU"/>
          </w:rPr>
          <w:t>-</w:t>
        </w:r>
        <w:r w:rsidRPr="00FF3553">
          <w:rPr>
            <w:rStyle w:val="aff8"/>
            <w:rFonts w:ascii="Times New Roman" w:eastAsia="Calibri" w:hAnsi="Times New Roman"/>
            <w:sz w:val="24"/>
            <w:szCs w:val="24"/>
          </w:rPr>
          <w:t>collection</w:t>
        </w:r>
        <w:r w:rsidRPr="001612DE">
          <w:rPr>
            <w:rStyle w:val="aff8"/>
            <w:rFonts w:ascii="Times New Roman" w:eastAsia="Calibri" w:hAnsi="Times New Roman"/>
            <w:sz w:val="24"/>
            <w:szCs w:val="24"/>
            <w:lang w:val="ru-RU"/>
          </w:rPr>
          <w:t>.</w:t>
        </w:r>
        <w:proofErr w:type="spellStart"/>
        <w:r w:rsidRPr="00FF3553">
          <w:rPr>
            <w:rStyle w:val="aff8"/>
            <w:rFonts w:ascii="Times New Roman" w:eastAsia="Calibri" w:hAnsi="Times New Roman"/>
            <w:sz w:val="24"/>
            <w:szCs w:val="24"/>
          </w:rPr>
          <w:t>edu</w:t>
        </w:r>
        <w:proofErr w:type="spellEnd"/>
        <w:r w:rsidRPr="001612DE">
          <w:rPr>
            <w:rStyle w:val="aff8"/>
            <w:rFonts w:ascii="Times New Roman" w:eastAsia="Calibri" w:hAnsi="Times New Roman"/>
            <w:sz w:val="24"/>
            <w:szCs w:val="24"/>
            <w:lang w:val="ru-RU"/>
          </w:rPr>
          <w:t>.</w:t>
        </w:r>
        <w:proofErr w:type="spellStart"/>
        <w:r w:rsidRPr="00FF3553">
          <w:rPr>
            <w:rStyle w:val="aff8"/>
            <w:rFonts w:ascii="Times New Roman" w:eastAsia="Calibri" w:hAnsi="Times New Roman"/>
            <w:sz w:val="24"/>
            <w:szCs w:val="24"/>
          </w:rPr>
          <w:t>ru</w:t>
        </w:r>
        <w:proofErr w:type="spellEnd"/>
        <w:r w:rsidRPr="001612DE">
          <w:rPr>
            <w:rStyle w:val="aff8"/>
            <w:rFonts w:ascii="Times New Roman" w:eastAsia="Calibri" w:hAnsi="Times New Roman"/>
            <w:sz w:val="24"/>
            <w:szCs w:val="24"/>
            <w:lang w:val="ru-RU"/>
          </w:rPr>
          <w:t>/</w:t>
        </w:r>
      </w:hyperlink>
    </w:p>
    <w:p w14:paraId="53DEEF6D" w14:textId="77777777" w:rsidR="001612DE" w:rsidRPr="00FF3553" w:rsidRDefault="001612DE" w:rsidP="001612DE">
      <w:pPr>
        <w:pStyle w:val="ae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FF3553">
        <w:rPr>
          <w:rFonts w:ascii="Times New Roman" w:hAnsi="Times New Roman"/>
          <w:sz w:val="24"/>
          <w:szCs w:val="24"/>
        </w:rPr>
        <w:t>Инфоурок</w:t>
      </w:r>
      <w:proofErr w:type="spellEnd"/>
      <w:r w:rsidRPr="00FF3553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FF3553">
          <w:rPr>
            <w:rStyle w:val="aff8"/>
            <w:rFonts w:ascii="Times New Roman" w:hAnsi="Times New Roman"/>
            <w:sz w:val="24"/>
            <w:szCs w:val="24"/>
          </w:rPr>
          <w:t>http://infourok.ru/</w:t>
        </w:r>
      </w:hyperlink>
    </w:p>
    <w:p w14:paraId="0A4AD12F" w14:textId="74192288" w:rsidR="00A65B61" w:rsidRPr="00164277" w:rsidRDefault="001612DE" w:rsidP="00164277">
      <w:pPr>
        <w:pStyle w:val="ae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1612DE">
        <w:rPr>
          <w:rFonts w:ascii="Times New Roman" w:hAnsi="Times New Roman"/>
          <w:sz w:val="24"/>
          <w:szCs w:val="24"/>
          <w:lang w:val="ru-RU"/>
        </w:rPr>
        <w:t>Видеоуроки</w:t>
      </w:r>
      <w:proofErr w:type="spellEnd"/>
      <w:r w:rsidRPr="001612DE">
        <w:rPr>
          <w:rFonts w:ascii="Times New Roman" w:hAnsi="Times New Roman"/>
          <w:sz w:val="24"/>
          <w:szCs w:val="24"/>
          <w:lang w:val="ru-RU"/>
        </w:rPr>
        <w:t xml:space="preserve"> по технологии </w:t>
      </w:r>
      <w:hyperlink r:id="rId17" w:history="1">
        <w:r w:rsidRPr="00FF3553">
          <w:rPr>
            <w:rStyle w:val="aff8"/>
            <w:rFonts w:ascii="Times New Roman" w:hAnsi="Times New Roman"/>
            <w:sz w:val="24"/>
            <w:szCs w:val="24"/>
          </w:rPr>
          <w:t>http</w:t>
        </w:r>
        <w:r w:rsidRPr="001612DE">
          <w:rPr>
            <w:rStyle w:val="aff8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Pr="00FF3553">
          <w:rPr>
            <w:rStyle w:val="aff8"/>
            <w:rFonts w:ascii="Times New Roman" w:hAnsi="Times New Roman"/>
            <w:sz w:val="24"/>
            <w:szCs w:val="24"/>
          </w:rPr>
          <w:t>videouroki</w:t>
        </w:r>
        <w:proofErr w:type="spellEnd"/>
        <w:r w:rsidRPr="001612DE">
          <w:rPr>
            <w:rStyle w:val="aff8"/>
            <w:rFonts w:ascii="Times New Roman" w:hAnsi="Times New Roman"/>
            <w:sz w:val="24"/>
            <w:szCs w:val="24"/>
            <w:lang w:val="ru-RU"/>
          </w:rPr>
          <w:t>.</w:t>
        </w:r>
        <w:r w:rsidRPr="00FF3553">
          <w:rPr>
            <w:rStyle w:val="aff8"/>
            <w:rFonts w:ascii="Times New Roman" w:hAnsi="Times New Roman"/>
            <w:sz w:val="24"/>
            <w:szCs w:val="24"/>
          </w:rPr>
          <w:t>net</w:t>
        </w:r>
        <w:r w:rsidRPr="001612DE">
          <w:rPr>
            <w:rStyle w:val="aff8"/>
            <w:rFonts w:ascii="Times New Roman" w:hAnsi="Times New Roman"/>
            <w:sz w:val="24"/>
            <w:szCs w:val="24"/>
            <w:lang w:val="ru-RU"/>
          </w:rPr>
          <w:t>|</w:t>
        </w:r>
      </w:hyperlink>
      <w:bookmarkEnd w:id="0"/>
    </w:p>
    <w:p w14:paraId="4CF74C1B" w14:textId="77777777" w:rsidR="00D962A8" w:rsidRDefault="00D962A8" w:rsidP="00D962A8">
      <w:pPr>
        <w:pStyle w:val="aff9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14:paraId="462F8385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Программа по технологии </w:t>
      </w:r>
      <w:r>
        <w:rPr>
          <w:color w:val="333333"/>
          <w:spacing w:val="-4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27D56BBF" w14:textId="624C2572" w:rsidR="00D962A8" w:rsidRDefault="00D962A8" w:rsidP="00D962A8">
      <w:pPr>
        <w:pStyle w:val="aff9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41933D7A" w14:textId="77777777" w:rsidR="00D962A8" w:rsidRDefault="00D962A8" w:rsidP="00D962A8">
      <w:pPr>
        <w:pStyle w:val="aff9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Программа по технологии конкретизирует содержание, предметные, метапредметные и личностные результаты.</w:t>
      </w:r>
    </w:p>
    <w:p w14:paraId="48AA48E9" w14:textId="77777777" w:rsidR="00D962A8" w:rsidRDefault="00D962A8" w:rsidP="00D962A8">
      <w:pPr>
        <w:pStyle w:val="aff9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</w:t>
      </w:r>
    </w:p>
    <w:p w14:paraId="47BBF972" w14:textId="77777777" w:rsidR="00D962A8" w:rsidRDefault="00D962A8" w:rsidP="00D962A8">
      <w:pPr>
        <w:pStyle w:val="aff9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14:paraId="115D6C59" w14:textId="77777777" w:rsidR="00D962A8" w:rsidRDefault="00D962A8" w:rsidP="00D962A8">
      <w:pPr>
        <w:pStyle w:val="aff9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Задачами курса технологии являются:</w:t>
      </w:r>
    </w:p>
    <w:p w14:paraId="48125551" w14:textId="77777777" w:rsidR="00D962A8" w:rsidRDefault="00D962A8" w:rsidP="00D962A8">
      <w:pPr>
        <w:pStyle w:val="aff9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t>овладение знаниями, умениями и опытом деятельности в предметной области «Технология»;</w:t>
      </w:r>
    </w:p>
    <w:p w14:paraId="025FED1B" w14:textId="77777777" w:rsidR="00D962A8" w:rsidRDefault="00D962A8" w:rsidP="00D962A8">
      <w:pPr>
        <w:pStyle w:val="aff9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t>овладение трудовыми умениями и необходимыми технологическими знаниями по преобразованию материи, энергии и информации в соответствии</w:t>
      </w:r>
      <w:r>
        <w:br/>
        <w:t>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3517CEC5" w14:textId="77777777" w:rsidR="00D962A8" w:rsidRDefault="00D962A8" w:rsidP="00D962A8">
      <w:pPr>
        <w:pStyle w:val="aff9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6D642A9E" w14:textId="77777777" w:rsidR="00D962A8" w:rsidRDefault="00D962A8" w:rsidP="00D962A8">
      <w:pPr>
        <w:pStyle w:val="aff9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36C3D214" w14:textId="77777777" w:rsidR="00D962A8" w:rsidRDefault="00D962A8" w:rsidP="00D962A8">
      <w:pPr>
        <w:pStyle w:val="aff9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115F2BA6" w14:textId="77777777" w:rsidR="00D962A8" w:rsidRDefault="00D962A8" w:rsidP="00D962A8">
      <w:pPr>
        <w:pStyle w:val="aff9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 </w:t>
      </w:r>
      <w:r>
        <w:rPr>
          <w:color w:val="333333"/>
          <w:spacing w:val="-2"/>
        </w:rPr>
        <w:t>эстетической, правовой, экологической, технологической и других ее проявлениях),</w:t>
      </w:r>
      <w:r>
        <w:rPr>
          <w:color w:val="333333"/>
        </w:rPr>
        <w:t> 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14:paraId="0B1A45BE" w14:textId="77777777" w:rsidR="00D962A8" w:rsidRDefault="00D962A8" w:rsidP="00D962A8">
      <w:pPr>
        <w:pStyle w:val="aff9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Основной</w:t>
      </w:r>
      <w:r>
        <w:rPr>
          <w:color w:val="333333"/>
          <w:spacing w:val="-2"/>
        </w:rPr>
        <w:t> методический принцип программы по технологии: освоение сущности и структуры технологии неразрывно</w:t>
      </w:r>
      <w:r>
        <w:rPr>
          <w:color w:val="333333"/>
        </w:rPr>
        <w:t> связано с освоением процесса познания – построения и анализа разнообразных моделей.</w:t>
      </w:r>
    </w:p>
    <w:p w14:paraId="09F2339D" w14:textId="77777777" w:rsidR="00D962A8" w:rsidRDefault="00D962A8" w:rsidP="00D962A8">
      <w:pPr>
        <w:pStyle w:val="aff9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Программа по технологии построена по модульному принципу.</w:t>
      </w:r>
    </w:p>
    <w:p w14:paraId="2BB2BA3F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029FBCCF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Модульная программа включает инвариантные (обязательные) модули и вариативные.</w:t>
      </w:r>
    </w:p>
    <w:p w14:paraId="5FBF7B39" w14:textId="77777777" w:rsidR="00164277" w:rsidRDefault="00164277" w:rsidP="00D962A8">
      <w:pPr>
        <w:pStyle w:val="aff9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14:paraId="3AE7F77E" w14:textId="7C583A3F" w:rsidR="00D962A8" w:rsidRDefault="00D962A8" w:rsidP="00D962A8">
      <w:pPr>
        <w:pStyle w:val="aff9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f6"/>
          <w:rFonts w:eastAsia="MS Gothic"/>
          <w:color w:val="333333"/>
        </w:rPr>
        <w:lastRenderedPageBreak/>
        <w:t>ИНВАРИАНТНЫЕ МОДУЛИ ПРОГРАММЫ ПО ТЕХНОЛОГИИ</w:t>
      </w:r>
    </w:p>
    <w:p w14:paraId="700E7BDB" w14:textId="2A58D2D6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</w:p>
    <w:p w14:paraId="76B26DA7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f6"/>
          <w:rFonts w:eastAsia="MS Gothic"/>
          <w:color w:val="333333"/>
        </w:rPr>
        <w:t>Модуль «Производство и технологии»</w:t>
      </w:r>
    </w:p>
    <w:p w14:paraId="36258B7E" w14:textId="081B14B5" w:rsidR="00D962A8" w:rsidRDefault="00D962A8" w:rsidP="00D962A8">
      <w:pPr>
        <w:pStyle w:val="aff9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</w:t>
      </w:r>
      <w:r w:rsidR="0016508D">
        <w:rPr>
          <w:color w:val="333333"/>
        </w:rPr>
        <w:t xml:space="preserve"> </w:t>
      </w:r>
      <w:r>
        <w:rPr>
          <w:color w:val="333333"/>
        </w:rPr>
        <w:t>в системном виде, что позволяет осваивать их на практике в рамках других инвариантных и вариативных модулей.</w:t>
      </w:r>
    </w:p>
    <w:p w14:paraId="596522EF" w14:textId="77777777" w:rsidR="00D962A8" w:rsidRDefault="00D962A8" w:rsidP="00D962A8">
      <w:pPr>
        <w:pStyle w:val="aff9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</w:p>
    <w:p w14:paraId="799154BE" w14:textId="576CF3A2" w:rsidR="0016508D" w:rsidRPr="0016508D" w:rsidRDefault="00D962A8" w:rsidP="0016508D">
      <w:pPr>
        <w:pStyle w:val="aff9"/>
        <w:spacing w:before="0" w:beforeAutospacing="0" w:after="0" w:afterAutospacing="0" w:line="242" w:lineRule="atLeast"/>
        <w:ind w:firstLine="567"/>
        <w:jc w:val="both"/>
      </w:pPr>
      <w:r>
        <w:t>Освоение содержания модуля осуществляется на протяжении всего курса технологии на уровне основного общего образования. 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</w:t>
      </w:r>
    </w:p>
    <w:p w14:paraId="44260898" w14:textId="77777777" w:rsidR="00D962A8" w:rsidRDefault="00D962A8" w:rsidP="00D962A8">
      <w:pPr>
        <w:pStyle w:val="aff9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rPr>
          <w:rStyle w:val="af6"/>
          <w:rFonts w:eastAsia="MS Gothic"/>
          <w:color w:val="333333"/>
        </w:rPr>
        <w:t>Модуль «Технологии обработки материалов и пищевых продуктов»</w:t>
      </w:r>
    </w:p>
    <w:p w14:paraId="4C99EDEB" w14:textId="5E6F1F47" w:rsidR="00D962A8" w:rsidRDefault="00D962A8" w:rsidP="0016508D">
      <w:pPr>
        <w:pStyle w:val="aff9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484920C5" w14:textId="77777777" w:rsidR="00D962A8" w:rsidRDefault="00D962A8" w:rsidP="00D962A8">
      <w:pPr>
        <w:pStyle w:val="aff9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rPr>
          <w:rStyle w:val="af6"/>
          <w:rFonts w:eastAsia="MS Gothic"/>
          <w:color w:val="333333"/>
        </w:rPr>
        <w:t>Модуль «Компьютерная графика. Черчение»</w:t>
      </w:r>
    </w:p>
    <w:p w14:paraId="387B1296" w14:textId="77777777" w:rsidR="00D962A8" w:rsidRDefault="00D962A8" w:rsidP="00D962A8">
      <w:pPr>
        <w:pStyle w:val="aff9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6484E958" w14:textId="77777777" w:rsidR="00D962A8" w:rsidRDefault="00D962A8" w:rsidP="00D962A8">
      <w:pPr>
        <w:pStyle w:val="aff9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3725AC8A" w14:textId="41520205" w:rsidR="00D962A8" w:rsidRDefault="00D962A8" w:rsidP="0016508D">
      <w:pPr>
        <w:pStyle w:val="aff9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3B590911" w14:textId="77777777" w:rsidR="00D962A8" w:rsidRDefault="00D962A8" w:rsidP="00D962A8">
      <w:pPr>
        <w:pStyle w:val="aff9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rPr>
          <w:rStyle w:val="af6"/>
          <w:rFonts w:eastAsia="MS Gothic"/>
          <w:color w:val="333333"/>
        </w:rPr>
        <w:t>Модуль «Робототехника»</w:t>
      </w:r>
    </w:p>
    <w:p w14:paraId="61BDB055" w14:textId="77777777" w:rsidR="00D962A8" w:rsidRDefault="00D962A8" w:rsidP="00D962A8">
      <w:pPr>
        <w:pStyle w:val="aff9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5C852540" w14:textId="485F120C" w:rsidR="00D962A8" w:rsidRDefault="00D962A8" w:rsidP="0016508D">
      <w:pPr>
        <w:pStyle w:val="aff9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0B05D3B5" w14:textId="77777777" w:rsidR="0016508D" w:rsidRDefault="0016508D" w:rsidP="00D962A8">
      <w:pPr>
        <w:pStyle w:val="aff9"/>
        <w:spacing w:before="0" w:beforeAutospacing="0" w:after="0" w:afterAutospacing="0" w:line="242" w:lineRule="atLeast"/>
        <w:ind w:firstLine="567"/>
        <w:jc w:val="both"/>
        <w:rPr>
          <w:rStyle w:val="af6"/>
          <w:rFonts w:eastAsia="MS Gothic"/>
          <w:color w:val="333333"/>
        </w:rPr>
      </w:pPr>
    </w:p>
    <w:p w14:paraId="45C594BE" w14:textId="77777777" w:rsidR="0016508D" w:rsidRDefault="0016508D" w:rsidP="00D962A8">
      <w:pPr>
        <w:pStyle w:val="aff9"/>
        <w:spacing w:before="0" w:beforeAutospacing="0" w:after="0" w:afterAutospacing="0" w:line="242" w:lineRule="atLeast"/>
        <w:ind w:firstLine="567"/>
        <w:jc w:val="both"/>
        <w:rPr>
          <w:rStyle w:val="af6"/>
          <w:rFonts w:eastAsia="MS Gothic"/>
          <w:color w:val="333333"/>
        </w:rPr>
      </w:pPr>
    </w:p>
    <w:p w14:paraId="2D99AFC5" w14:textId="77777777" w:rsidR="0016508D" w:rsidRDefault="0016508D" w:rsidP="00D962A8">
      <w:pPr>
        <w:pStyle w:val="aff9"/>
        <w:spacing w:before="0" w:beforeAutospacing="0" w:after="0" w:afterAutospacing="0" w:line="242" w:lineRule="atLeast"/>
        <w:ind w:firstLine="567"/>
        <w:jc w:val="both"/>
        <w:rPr>
          <w:rStyle w:val="af6"/>
          <w:rFonts w:eastAsia="MS Gothic"/>
          <w:color w:val="333333"/>
        </w:rPr>
      </w:pPr>
    </w:p>
    <w:p w14:paraId="14ECF350" w14:textId="70B75E94" w:rsidR="00D962A8" w:rsidRDefault="00D962A8" w:rsidP="00164277">
      <w:pPr>
        <w:pStyle w:val="aff9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В курсе технологии осуществляется реализация межпредметных связей:</w:t>
      </w:r>
    </w:p>
    <w:p w14:paraId="613F0014" w14:textId="484D16D8" w:rsidR="00D962A8" w:rsidRDefault="00D962A8" w:rsidP="00D962A8">
      <w:pPr>
        <w:pStyle w:val="aff9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t>с алгеброй и геометрией при изучении модулей «Компьютерная графика. Черчение», «Технологии обработки материалов и пищевых продуктов»;</w:t>
      </w:r>
    </w:p>
    <w:p w14:paraId="48F2EC10" w14:textId="77777777" w:rsidR="00D962A8" w:rsidRDefault="00D962A8" w:rsidP="00D962A8">
      <w:pPr>
        <w:pStyle w:val="aff9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t>с химией при освоении разделов, связанных с технологиями химической промышленности в инвариантных модулях;</w:t>
      </w:r>
    </w:p>
    <w:p w14:paraId="2A56F1C3" w14:textId="717C530D" w:rsidR="00D962A8" w:rsidRDefault="00D962A8" w:rsidP="00D962A8">
      <w:pPr>
        <w:pStyle w:val="aff9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t>с биологией при изучении современных биотехнологий в инвариантных модулях</w:t>
      </w:r>
      <w:r w:rsidR="0016508D">
        <w:t>;</w:t>
      </w:r>
    </w:p>
    <w:p w14:paraId="64859869" w14:textId="3B986EFA" w:rsidR="00D962A8" w:rsidRDefault="00D962A8" w:rsidP="00D962A8">
      <w:pPr>
        <w:pStyle w:val="aff9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t>с физикой при освоении моделей машин и механизмов, модуля «Робототехника»,</w:t>
      </w:r>
      <w:r w:rsidR="0016508D">
        <w:t xml:space="preserve"> «</w:t>
      </w:r>
      <w:r>
        <w:t>Технологии обработки материалов и пищевых продуктов»;</w:t>
      </w:r>
    </w:p>
    <w:p w14:paraId="7434D46D" w14:textId="77777777" w:rsidR="00D962A8" w:rsidRDefault="00D962A8" w:rsidP="00D962A8">
      <w:pPr>
        <w:pStyle w:val="aff9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29C64319" w14:textId="77777777" w:rsidR="00D962A8" w:rsidRDefault="00D962A8" w:rsidP="00D962A8">
      <w:pPr>
        <w:pStyle w:val="aff9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t>с историей и 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5A319311" w14:textId="510AC923" w:rsidR="0016508D" w:rsidRPr="00F83FF9" w:rsidRDefault="00D962A8" w:rsidP="00F83FF9">
      <w:pPr>
        <w:pStyle w:val="aff9"/>
        <w:spacing w:before="0" w:beforeAutospacing="0" w:after="0" w:afterAutospacing="0" w:line="242" w:lineRule="atLeast"/>
        <w:ind w:firstLine="567"/>
        <w:jc w:val="both"/>
        <w:rPr>
          <w:sz w:val="21"/>
          <w:szCs w:val="21"/>
        </w:rPr>
      </w:pPr>
      <w:r>
        <w:t xml:space="preserve">с обществознанием при освоении темы «Технология и мир. Современная техносфера» в </w:t>
      </w:r>
      <w:r w:rsidRPr="00F83FF9">
        <w:t>инвариантном модуле «Производство и технологии».</w:t>
      </w:r>
    </w:p>
    <w:p w14:paraId="0E7912F7" w14:textId="1CE052BA" w:rsidR="00D962A8" w:rsidRPr="00F83FF9" w:rsidRDefault="00D962A8" w:rsidP="00D962A8">
      <w:pPr>
        <w:pStyle w:val="aff9"/>
        <w:spacing w:before="0" w:beforeAutospacing="0" w:after="0" w:afterAutospacing="0" w:line="242" w:lineRule="atLeast"/>
        <w:ind w:firstLine="567"/>
        <w:jc w:val="both"/>
        <w:rPr>
          <w:sz w:val="21"/>
          <w:szCs w:val="21"/>
        </w:rPr>
      </w:pPr>
      <w:r w:rsidRPr="00F83FF9">
        <w:t>Общее число часов, рекомендованных для изучения технологии</w:t>
      </w:r>
      <w:r w:rsidR="0016508D" w:rsidRPr="00F83FF9">
        <w:t xml:space="preserve"> в 5-6 классах</w:t>
      </w:r>
      <w:r w:rsidRPr="00F83FF9">
        <w:t xml:space="preserve">, – </w:t>
      </w:r>
      <w:r w:rsidR="0016508D" w:rsidRPr="00F83FF9">
        <w:t>136</w:t>
      </w:r>
      <w:r w:rsidRPr="00F83FF9">
        <w:t xml:space="preserve"> час</w:t>
      </w:r>
      <w:r w:rsidR="00F83FF9">
        <w:t>ов</w:t>
      </w:r>
      <w:r w:rsidRPr="00F83FF9">
        <w:t>: в 5 классе – 68 часов (2 часа в неделю), в 6 классе – 68 часов (2 часа в неделю)</w:t>
      </w:r>
      <w:r w:rsidR="0016508D" w:rsidRPr="00F83FF9">
        <w:t>.</w:t>
      </w:r>
    </w:p>
    <w:p w14:paraId="584643C9" w14:textId="77777777" w:rsidR="0016508D" w:rsidRDefault="0016508D" w:rsidP="00D962A8">
      <w:pPr>
        <w:pStyle w:val="aff9"/>
        <w:spacing w:before="0" w:beforeAutospacing="0" w:after="0" w:afterAutospacing="0"/>
        <w:jc w:val="both"/>
        <w:rPr>
          <w:rStyle w:val="af6"/>
          <w:rFonts w:eastAsia="MS Gothic"/>
        </w:rPr>
      </w:pPr>
    </w:p>
    <w:p w14:paraId="3BD010B5" w14:textId="374B7523" w:rsidR="00D962A8" w:rsidRDefault="00D962A8" w:rsidP="0016508D">
      <w:pPr>
        <w:pStyle w:val="aff9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t>ПЛАНИРУЕМЫЕ РЕЗУЛЬТАТЫ ОСВОЕНИЯ ПРОГРАММЫ ПО ТЕХНОЛОГИИ НА УРОВНЕ ОСНОВНОГО ОБЩЕГО ОБРАЗОВАНИЯ</w:t>
      </w:r>
    </w:p>
    <w:p w14:paraId="482D6D39" w14:textId="77777777" w:rsidR="00C85F15" w:rsidRDefault="00C85F15" w:rsidP="00D962A8">
      <w:pPr>
        <w:pStyle w:val="aff9"/>
        <w:spacing w:before="0" w:beforeAutospacing="0" w:after="0" w:afterAutospacing="0"/>
        <w:jc w:val="both"/>
        <w:rPr>
          <w:rStyle w:val="af6"/>
          <w:rFonts w:eastAsia="MS Gothic"/>
        </w:rPr>
      </w:pPr>
      <w:bookmarkStart w:id="2" w:name="_Toc141791749"/>
      <w:bookmarkEnd w:id="2"/>
    </w:p>
    <w:p w14:paraId="66872386" w14:textId="1F9F9540" w:rsidR="00D962A8" w:rsidRDefault="00D962A8" w:rsidP="00D962A8">
      <w:pPr>
        <w:pStyle w:val="aff9"/>
        <w:spacing w:before="0" w:beforeAutospacing="0" w:after="0" w:afterAutospacing="0"/>
        <w:jc w:val="both"/>
        <w:rPr>
          <w:color w:val="333333"/>
          <w:sz w:val="21"/>
          <w:szCs w:val="21"/>
        </w:rPr>
      </w:pPr>
      <w:bookmarkStart w:id="3" w:name="_Hlk144974398"/>
      <w:r>
        <w:rPr>
          <w:rStyle w:val="af6"/>
          <w:rFonts w:eastAsia="MS Gothic"/>
        </w:rPr>
        <w:t>ЛИЧНОСТНЫЕ РЕЗУЛЬТАТЫ</w:t>
      </w:r>
    </w:p>
    <w:p w14:paraId="696AAF08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14:paraId="3CC9C090" w14:textId="77777777" w:rsidR="00D962A8" w:rsidRPr="00164277" w:rsidRDefault="00D962A8" w:rsidP="00D962A8">
      <w:pPr>
        <w:pStyle w:val="aff9"/>
        <w:spacing w:before="0" w:beforeAutospacing="0" w:after="0" w:afterAutospacing="0"/>
        <w:jc w:val="both"/>
        <w:rPr>
          <w:b/>
          <w:bCs/>
          <w:color w:val="333333"/>
          <w:sz w:val="21"/>
          <w:szCs w:val="21"/>
        </w:rPr>
      </w:pPr>
      <w:r w:rsidRPr="00164277">
        <w:rPr>
          <w:rStyle w:val="af6"/>
          <w:rFonts w:eastAsia="MS Gothic"/>
          <w:b w:val="0"/>
          <w:bCs w:val="0"/>
          <w:color w:val="333333"/>
        </w:rPr>
        <w:t>1) патриотического воспитания</w:t>
      </w:r>
      <w:r w:rsidRPr="00164277">
        <w:rPr>
          <w:b/>
          <w:bCs/>
          <w:color w:val="333333"/>
        </w:rPr>
        <w:t>:</w:t>
      </w:r>
    </w:p>
    <w:p w14:paraId="22ED3B6A" w14:textId="5941839E" w:rsidR="00D962A8" w:rsidRDefault="00F83FF9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1.1 </w:t>
      </w:r>
      <w:r w:rsidR="00D962A8">
        <w:t>проявление интереса к истории и современному состоянию российской науки и технологии;</w:t>
      </w:r>
    </w:p>
    <w:p w14:paraId="020D28F4" w14:textId="59650225" w:rsidR="00D962A8" w:rsidRDefault="00F83FF9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1.2 </w:t>
      </w:r>
      <w:r w:rsidR="00D962A8">
        <w:t>ценностное отношение к достижениям российских инженеров и учёных.</w:t>
      </w:r>
    </w:p>
    <w:p w14:paraId="4DE8CB24" w14:textId="77777777" w:rsidR="00D962A8" w:rsidRPr="00164277" w:rsidRDefault="00D962A8" w:rsidP="00D962A8">
      <w:pPr>
        <w:pStyle w:val="aff9"/>
        <w:spacing w:before="0" w:beforeAutospacing="0" w:after="0" w:afterAutospacing="0"/>
        <w:jc w:val="both"/>
        <w:rPr>
          <w:b/>
          <w:bCs/>
          <w:color w:val="333333"/>
          <w:sz w:val="21"/>
          <w:szCs w:val="21"/>
        </w:rPr>
      </w:pPr>
      <w:r w:rsidRPr="00164277">
        <w:rPr>
          <w:rStyle w:val="af6"/>
          <w:rFonts w:eastAsia="MS Gothic"/>
          <w:b w:val="0"/>
          <w:bCs w:val="0"/>
          <w:color w:val="333333"/>
        </w:rPr>
        <w:t>2)</w:t>
      </w:r>
      <w:r w:rsidRPr="00164277">
        <w:rPr>
          <w:b/>
          <w:bCs/>
          <w:color w:val="333333"/>
        </w:rPr>
        <w:t> </w:t>
      </w:r>
      <w:r w:rsidRPr="00164277">
        <w:rPr>
          <w:rStyle w:val="af6"/>
          <w:rFonts w:eastAsia="MS Gothic"/>
          <w:b w:val="0"/>
          <w:bCs w:val="0"/>
          <w:color w:val="333333"/>
        </w:rPr>
        <w:t>гражданского и духовно-нравственного воспитания</w:t>
      </w:r>
      <w:r w:rsidRPr="00164277">
        <w:rPr>
          <w:b/>
          <w:bCs/>
          <w:color w:val="333333"/>
        </w:rPr>
        <w:t>:</w:t>
      </w:r>
    </w:p>
    <w:p w14:paraId="76C60E40" w14:textId="3C9DE391" w:rsidR="00D962A8" w:rsidRDefault="00F83FF9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2.1 </w:t>
      </w:r>
      <w:r w:rsidR="00D962A8"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271DACDB" w14:textId="061C8F86" w:rsidR="00D962A8" w:rsidRDefault="00F83FF9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2.2 </w:t>
      </w:r>
      <w:r w:rsidR="00D962A8">
        <w:t>осознание важности морально-этических принципов в деятельности, связанной с реализацией технологий;</w:t>
      </w:r>
    </w:p>
    <w:p w14:paraId="387D0DEC" w14:textId="5B8E4E50" w:rsidR="00D962A8" w:rsidRDefault="00F83FF9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2.3 </w:t>
      </w:r>
      <w:r w:rsidR="00D962A8"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308BF1B3" w14:textId="77777777" w:rsidR="00D962A8" w:rsidRPr="00164277" w:rsidRDefault="00D962A8" w:rsidP="00D962A8">
      <w:pPr>
        <w:pStyle w:val="aff9"/>
        <w:spacing w:before="0" w:beforeAutospacing="0" w:after="0" w:afterAutospacing="0"/>
        <w:jc w:val="both"/>
        <w:rPr>
          <w:b/>
          <w:bCs/>
          <w:color w:val="333333"/>
          <w:sz w:val="21"/>
          <w:szCs w:val="21"/>
        </w:rPr>
      </w:pPr>
      <w:r w:rsidRPr="00164277">
        <w:rPr>
          <w:rStyle w:val="af6"/>
          <w:rFonts w:eastAsia="MS Gothic"/>
          <w:b w:val="0"/>
          <w:bCs w:val="0"/>
          <w:color w:val="333333"/>
        </w:rPr>
        <w:t>3)</w:t>
      </w:r>
      <w:r w:rsidRPr="00164277">
        <w:rPr>
          <w:b/>
          <w:bCs/>
          <w:color w:val="333333"/>
        </w:rPr>
        <w:t> </w:t>
      </w:r>
      <w:r w:rsidRPr="00164277">
        <w:rPr>
          <w:rStyle w:val="af6"/>
          <w:rFonts w:eastAsia="MS Gothic"/>
          <w:b w:val="0"/>
          <w:bCs w:val="0"/>
          <w:color w:val="333333"/>
        </w:rPr>
        <w:t>эстетического воспитания</w:t>
      </w:r>
      <w:r w:rsidRPr="00164277">
        <w:rPr>
          <w:b/>
          <w:bCs/>
          <w:color w:val="333333"/>
        </w:rPr>
        <w:t>:</w:t>
      </w:r>
    </w:p>
    <w:p w14:paraId="03C42723" w14:textId="76B259EF" w:rsidR="00D962A8" w:rsidRDefault="00F83FF9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3.1 </w:t>
      </w:r>
      <w:r w:rsidR="00D962A8">
        <w:t>восприятие эстетических качеств предметов труда;</w:t>
      </w:r>
    </w:p>
    <w:p w14:paraId="171E2BA8" w14:textId="25369929" w:rsidR="00D962A8" w:rsidRDefault="00F83FF9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3.2 </w:t>
      </w:r>
      <w:r w:rsidR="00D962A8">
        <w:t>умение создавать эстетически значимые изделия из различных материалов;</w:t>
      </w:r>
    </w:p>
    <w:p w14:paraId="7B7D7982" w14:textId="7CE06034" w:rsidR="00D962A8" w:rsidRDefault="00F83FF9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3.3 </w:t>
      </w:r>
      <w:r w:rsidR="00D962A8"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17AB7A3F" w14:textId="2188FA87" w:rsidR="00D962A8" w:rsidRDefault="00F83FF9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3.4 </w:t>
      </w:r>
      <w:r w:rsidR="00D962A8">
        <w:t>осознание роли художественной культуры как средства коммуникации и самовыражения в современном обществе.</w:t>
      </w:r>
    </w:p>
    <w:p w14:paraId="287D8CD8" w14:textId="77777777" w:rsidR="00D962A8" w:rsidRPr="00164277" w:rsidRDefault="00D962A8" w:rsidP="00D962A8">
      <w:pPr>
        <w:pStyle w:val="aff9"/>
        <w:spacing w:before="0" w:beforeAutospacing="0" w:after="0" w:afterAutospacing="0"/>
        <w:jc w:val="both"/>
        <w:rPr>
          <w:b/>
          <w:bCs/>
          <w:color w:val="333333"/>
          <w:sz w:val="21"/>
          <w:szCs w:val="21"/>
        </w:rPr>
      </w:pPr>
      <w:r w:rsidRPr="00164277">
        <w:rPr>
          <w:rStyle w:val="af6"/>
          <w:rFonts w:eastAsia="MS Gothic"/>
          <w:b w:val="0"/>
          <w:bCs w:val="0"/>
          <w:color w:val="333333"/>
        </w:rPr>
        <w:t>4) ценности научного познания и практической деятельности</w:t>
      </w:r>
      <w:r w:rsidRPr="00164277">
        <w:rPr>
          <w:b/>
          <w:bCs/>
          <w:color w:val="333333"/>
        </w:rPr>
        <w:t>:</w:t>
      </w:r>
    </w:p>
    <w:p w14:paraId="7390F8A8" w14:textId="11C64374" w:rsidR="00D962A8" w:rsidRDefault="00F83FF9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4.1 </w:t>
      </w:r>
      <w:r w:rsidR="00D962A8">
        <w:t>осознание ценности науки как фундамента технологий;</w:t>
      </w:r>
    </w:p>
    <w:p w14:paraId="1BA03C18" w14:textId="172B3EE4" w:rsidR="00D962A8" w:rsidRDefault="00F83FF9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4.2 </w:t>
      </w:r>
      <w:r w:rsidR="00D962A8">
        <w:t>развитие интереса к исследовательской деятельности, реализации на практике достижений науки.</w:t>
      </w:r>
    </w:p>
    <w:p w14:paraId="6D2E3052" w14:textId="77777777" w:rsidR="00D962A8" w:rsidRPr="00164277" w:rsidRDefault="00D962A8" w:rsidP="00D962A8">
      <w:pPr>
        <w:pStyle w:val="aff9"/>
        <w:spacing w:before="0" w:beforeAutospacing="0" w:after="0" w:afterAutospacing="0"/>
        <w:jc w:val="both"/>
        <w:rPr>
          <w:b/>
          <w:bCs/>
          <w:color w:val="333333"/>
          <w:sz w:val="21"/>
          <w:szCs w:val="21"/>
        </w:rPr>
      </w:pPr>
      <w:r w:rsidRPr="00164277">
        <w:rPr>
          <w:rStyle w:val="af6"/>
          <w:rFonts w:eastAsia="MS Gothic"/>
          <w:b w:val="0"/>
          <w:bCs w:val="0"/>
          <w:color w:val="333333"/>
        </w:rPr>
        <w:t>5) формирования культуры здоровья и эмоционального благополучия</w:t>
      </w:r>
      <w:r w:rsidRPr="00164277">
        <w:rPr>
          <w:b/>
          <w:bCs/>
          <w:color w:val="333333"/>
        </w:rPr>
        <w:t>:</w:t>
      </w:r>
    </w:p>
    <w:p w14:paraId="20009E32" w14:textId="5254BE5C" w:rsidR="00D962A8" w:rsidRDefault="00F83FF9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5.1 </w:t>
      </w:r>
      <w:r w:rsidR="00D962A8"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52C1A6ED" w14:textId="59627895" w:rsidR="00D962A8" w:rsidRDefault="00F83FF9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5.2 </w:t>
      </w:r>
      <w:r w:rsidR="00D962A8">
        <w:t>умение распознавать информационные угрозы и осуществлять защиту личности от этих угроз.</w:t>
      </w:r>
    </w:p>
    <w:p w14:paraId="6A2DA5DE" w14:textId="77777777" w:rsidR="00D962A8" w:rsidRPr="00164277" w:rsidRDefault="00D962A8" w:rsidP="00D962A8">
      <w:pPr>
        <w:pStyle w:val="aff9"/>
        <w:spacing w:before="0" w:beforeAutospacing="0" w:after="0" w:afterAutospacing="0"/>
        <w:jc w:val="both"/>
        <w:rPr>
          <w:b/>
          <w:bCs/>
          <w:color w:val="333333"/>
          <w:sz w:val="21"/>
          <w:szCs w:val="21"/>
        </w:rPr>
      </w:pPr>
      <w:r w:rsidRPr="00164277">
        <w:rPr>
          <w:rStyle w:val="af6"/>
          <w:rFonts w:eastAsia="MS Gothic"/>
          <w:b w:val="0"/>
          <w:bCs w:val="0"/>
          <w:color w:val="333333"/>
        </w:rPr>
        <w:t>6)</w:t>
      </w:r>
      <w:r w:rsidRPr="00164277">
        <w:rPr>
          <w:b/>
          <w:bCs/>
          <w:color w:val="333333"/>
        </w:rPr>
        <w:t> </w:t>
      </w:r>
      <w:r w:rsidRPr="00164277">
        <w:rPr>
          <w:rStyle w:val="af6"/>
          <w:rFonts w:eastAsia="MS Gothic"/>
          <w:b w:val="0"/>
          <w:bCs w:val="0"/>
          <w:color w:val="333333"/>
        </w:rPr>
        <w:t>трудового воспитания</w:t>
      </w:r>
      <w:r w:rsidRPr="00164277">
        <w:rPr>
          <w:b/>
          <w:bCs/>
          <w:color w:val="333333"/>
        </w:rPr>
        <w:t>:</w:t>
      </w:r>
    </w:p>
    <w:p w14:paraId="74411255" w14:textId="07644AD9" w:rsidR="00D962A8" w:rsidRDefault="00F83FF9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lastRenderedPageBreak/>
        <w:t xml:space="preserve">6.1 </w:t>
      </w:r>
      <w:r w:rsidR="00D962A8">
        <w:t>уважение к труду, трудящимся, результатам труда (своего и других людей);</w:t>
      </w:r>
    </w:p>
    <w:p w14:paraId="7F693B2A" w14:textId="0AC7504A" w:rsidR="00D962A8" w:rsidRDefault="00F83FF9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6.2 </w:t>
      </w:r>
      <w:r w:rsidR="00D962A8"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030FB6DE" w14:textId="131E2034" w:rsidR="00D962A8" w:rsidRDefault="00F83FF9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6.3 </w:t>
      </w:r>
      <w:r w:rsidR="00D962A8"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0CE718D3" w14:textId="0D0570DC" w:rsidR="00D962A8" w:rsidRDefault="00F83FF9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6.4 </w:t>
      </w:r>
      <w:r w:rsidR="00D962A8">
        <w:t>умение ориентироваться в мире современных профессий;</w:t>
      </w:r>
    </w:p>
    <w:p w14:paraId="18B016A5" w14:textId="04BFE312" w:rsidR="00D962A8" w:rsidRDefault="00F83FF9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spacing w:val="-4"/>
        </w:rPr>
        <w:t xml:space="preserve">6.5 </w:t>
      </w:r>
      <w:r w:rsidR="00D962A8">
        <w:rPr>
          <w:spacing w:val="-4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3661870F" w14:textId="431DE713" w:rsidR="00D962A8" w:rsidRDefault="00F83FF9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6.6 </w:t>
      </w:r>
      <w:r w:rsidR="00D962A8">
        <w:t>ориентация на достижение выдающихся результатов в профессиональной деятельности.</w:t>
      </w:r>
    </w:p>
    <w:p w14:paraId="56870DD9" w14:textId="77777777" w:rsidR="00D962A8" w:rsidRPr="00164277" w:rsidRDefault="00D962A8" w:rsidP="00D962A8">
      <w:pPr>
        <w:pStyle w:val="aff9"/>
        <w:spacing w:before="0" w:beforeAutospacing="0" w:after="0" w:afterAutospacing="0"/>
        <w:jc w:val="both"/>
        <w:rPr>
          <w:b/>
          <w:bCs/>
          <w:color w:val="333333"/>
          <w:sz w:val="21"/>
          <w:szCs w:val="21"/>
        </w:rPr>
      </w:pPr>
      <w:r w:rsidRPr="00164277">
        <w:rPr>
          <w:rStyle w:val="af6"/>
          <w:rFonts w:eastAsia="MS Gothic"/>
          <w:b w:val="0"/>
          <w:bCs w:val="0"/>
          <w:color w:val="333333"/>
        </w:rPr>
        <w:t>7)</w:t>
      </w:r>
      <w:r w:rsidRPr="00164277">
        <w:rPr>
          <w:b/>
          <w:bCs/>
          <w:color w:val="333333"/>
        </w:rPr>
        <w:t> </w:t>
      </w:r>
      <w:r w:rsidRPr="00164277">
        <w:rPr>
          <w:rStyle w:val="af6"/>
          <w:rFonts w:eastAsia="MS Gothic"/>
          <w:b w:val="0"/>
          <w:bCs w:val="0"/>
          <w:color w:val="333333"/>
        </w:rPr>
        <w:t>экологического воспитания</w:t>
      </w:r>
      <w:r w:rsidRPr="00164277">
        <w:rPr>
          <w:b/>
          <w:bCs/>
          <w:color w:val="333333"/>
        </w:rPr>
        <w:t>:</w:t>
      </w:r>
    </w:p>
    <w:p w14:paraId="162B1341" w14:textId="18D15821" w:rsidR="00D962A8" w:rsidRDefault="00F83FF9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 xml:space="preserve">7.1 </w:t>
      </w:r>
      <w:r w:rsidR="00D962A8"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1DF02420" w14:textId="45B44415" w:rsidR="0048044A" w:rsidRPr="00164277" w:rsidRDefault="00F83FF9" w:rsidP="00164277">
      <w:pPr>
        <w:pStyle w:val="aff9"/>
        <w:spacing w:before="0" w:beforeAutospacing="0" w:after="0" w:afterAutospacing="0"/>
        <w:ind w:firstLine="567"/>
        <w:jc w:val="both"/>
        <w:rPr>
          <w:rStyle w:val="af6"/>
          <w:b w:val="0"/>
          <w:bCs w:val="0"/>
          <w:color w:val="333333"/>
          <w:sz w:val="21"/>
          <w:szCs w:val="21"/>
        </w:rPr>
      </w:pPr>
      <w:r>
        <w:rPr>
          <w:color w:val="333333"/>
        </w:rPr>
        <w:t xml:space="preserve">7.2 </w:t>
      </w:r>
      <w:r w:rsidR="00D962A8">
        <w:rPr>
          <w:color w:val="333333"/>
        </w:rPr>
        <w:t>осознание пределов преобразовательной деятельности человека.</w:t>
      </w:r>
      <w:bookmarkStart w:id="4" w:name="_Toc141791750"/>
      <w:bookmarkEnd w:id="4"/>
    </w:p>
    <w:p w14:paraId="34EF9561" w14:textId="77777777" w:rsidR="0048044A" w:rsidRDefault="0048044A" w:rsidP="00D962A8">
      <w:pPr>
        <w:pStyle w:val="aff9"/>
        <w:spacing w:before="0" w:beforeAutospacing="0" w:after="0" w:afterAutospacing="0"/>
        <w:jc w:val="both"/>
        <w:rPr>
          <w:rStyle w:val="af6"/>
          <w:rFonts w:eastAsia="MS Gothic"/>
        </w:rPr>
      </w:pPr>
    </w:p>
    <w:bookmarkEnd w:id="3"/>
    <w:p w14:paraId="74773359" w14:textId="20A6AAB5" w:rsidR="00D962A8" w:rsidRDefault="00D962A8" w:rsidP="00D962A8">
      <w:pPr>
        <w:pStyle w:val="aff9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f6"/>
          <w:rFonts w:eastAsia="MS Gothic"/>
        </w:rPr>
        <w:t>МЕТАПРЕДМЕТНЫЕ РЕЗУЛЬТАТЫ</w:t>
      </w:r>
    </w:p>
    <w:p w14:paraId="57D7CF01" w14:textId="36503108" w:rsidR="00D962A8" w:rsidRDefault="00D962A8" w:rsidP="00F83FF9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 результате изучения технологии на уровне основного общего образования</w:t>
      </w:r>
      <w:r>
        <w:br/>
        <w:t>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1AC73B6B" w14:textId="7AC821D6" w:rsidR="00D962A8" w:rsidRPr="00C85F15" w:rsidRDefault="00D962A8" w:rsidP="00D962A8">
      <w:pPr>
        <w:pStyle w:val="aff9"/>
        <w:spacing w:before="0" w:beforeAutospacing="0" w:after="0" w:afterAutospacing="0"/>
        <w:jc w:val="both"/>
        <w:rPr>
          <w:b/>
          <w:bCs/>
          <w:i/>
          <w:iCs/>
          <w:color w:val="333333"/>
          <w:sz w:val="21"/>
          <w:szCs w:val="21"/>
        </w:rPr>
      </w:pPr>
      <w:r w:rsidRPr="00C85F15">
        <w:rPr>
          <w:rStyle w:val="af6"/>
          <w:rFonts w:eastAsia="MS Gothic"/>
          <w:b w:val="0"/>
          <w:bCs w:val="0"/>
          <w:i/>
          <w:iCs/>
          <w:color w:val="333333"/>
        </w:rPr>
        <w:t>Универсальные познавательные учебные действия</w:t>
      </w:r>
    </w:p>
    <w:p w14:paraId="683F33D0" w14:textId="77777777" w:rsidR="00D962A8" w:rsidRPr="00164277" w:rsidRDefault="00D962A8" w:rsidP="00D962A8">
      <w:pPr>
        <w:pStyle w:val="aff9"/>
        <w:spacing w:before="0" w:beforeAutospacing="0" w:after="0" w:afterAutospacing="0"/>
        <w:jc w:val="both"/>
        <w:rPr>
          <w:b/>
          <w:bCs/>
          <w:color w:val="333333"/>
          <w:sz w:val="21"/>
          <w:szCs w:val="21"/>
        </w:rPr>
      </w:pPr>
      <w:r w:rsidRPr="00C85F15">
        <w:rPr>
          <w:rStyle w:val="af6"/>
          <w:rFonts w:eastAsia="MS Gothic"/>
          <w:b w:val="0"/>
          <w:bCs w:val="0"/>
          <w:i/>
          <w:iCs/>
        </w:rPr>
        <w:t>Базовые логические действия</w:t>
      </w:r>
      <w:r w:rsidRPr="00164277">
        <w:rPr>
          <w:rStyle w:val="af6"/>
          <w:rFonts w:eastAsia="MS Gothic"/>
          <w:b w:val="0"/>
          <w:bCs w:val="0"/>
        </w:rPr>
        <w:t>:</w:t>
      </w:r>
    </w:p>
    <w:p w14:paraId="5BB39864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выявлять и характеризовать существенные признаки природных и рукотворных объектов;</w:t>
      </w:r>
    </w:p>
    <w:p w14:paraId="13EA0867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устанавливать существенный признак классификации, основание для обобщения и сравнения;</w:t>
      </w:r>
    </w:p>
    <w:p w14:paraId="14510341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spacing w:val="-2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02F6920F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729C6564" w14:textId="6E3F7225" w:rsidR="00D962A8" w:rsidRDefault="00D962A8" w:rsidP="0016508D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74EA9E04" w14:textId="77777777" w:rsidR="00D962A8" w:rsidRPr="00C85F15" w:rsidRDefault="00D962A8" w:rsidP="00D962A8">
      <w:pPr>
        <w:pStyle w:val="aff9"/>
        <w:spacing w:before="0" w:beforeAutospacing="0" w:after="0" w:afterAutospacing="0"/>
        <w:jc w:val="both"/>
        <w:rPr>
          <w:b/>
          <w:bCs/>
          <w:i/>
          <w:iCs/>
          <w:color w:val="333333"/>
          <w:sz w:val="21"/>
          <w:szCs w:val="21"/>
        </w:rPr>
      </w:pPr>
      <w:r w:rsidRPr="00C85F15">
        <w:rPr>
          <w:rStyle w:val="af6"/>
          <w:rFonts w:eastAsia="MS Gothic"/>
          <w:b w:val="0"/>
          <w:bCs w:val="0"/>
          <w:i/>
          <w:iCs/>
        </w:rPr>
        <w:t>Базовые исследовательские действия</w:t>
      </w:r>
      <w:r w:rsidRPr="00C85F15">
        <w:rPr>
          <w:b/>
          <w:bCs/>
          <w:i/>
          <w:iCs/>
        </w:rPr>
        <w:t>:</w:t>
      </w:r>
    </w:p>
    <w:p w14:paraId="67BD06D9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использовать вопросы как исследовательский инструмент познания;</w:t>
      </w:r>
    </w:p>
    <w:p w14:paraId="59BC955D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формировать запросы к информационной системе с целью получения необходимой информации;</w:t>
      </w:r>
    </w:p>
    <w:p w14:paraId="32BAE528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оценивать полноту, достоверность и актуальность полученной информации;</w:t>
      </w:r>
    </w:p>
    <w:p w14:paraId="46F5F73D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опытным путём изучать свойства различных материалов;</w:t>
      </w:r>
    </w:p>
    <w:p w14:paraId="651AB27A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4C3DF1EC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строить и оценивать модели объектов, явлений и процессов;</w:t>
      </w:r>
    </w:p>
    <w:p w14:paraId="7F76D162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0C4B96F7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уметь оценивать правильность выполнения учебной задачи, собственные возможности её решения;</w:t>
      </w:r>
    </w:p>
    <w:p w14:paraId="3A375D04" w14:textId="223A3DD6" w:rsidR="00D962A8" w:rsidRDefault="00D962A8" w:rsidP="0016508D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прогнозировать поведение технической системы, в том числе с учётом синергетических эффектов.</w:t>
      </w:r>
    </w:p>
    <w:p w14:paraId="78F835B2" w14:textId="77777777" w:rsidR="00D962A8" w:rsidRPr="00C85F15" w:rsidRDefault="00D962A8" w:rsidP="00D962A8">
      <w:pPr>
        <w:pStyle w:val="aff9"/>
        <w:spacing w:before="0" w:beforeAutospacing="0" w:after="0" w:afterAutospacing="0"/>
        <w:jc w:val="both"/>
        <w:rPr>
          <w:i/>
          <w:iCs/>
          <w:color w:val="333333"/>
          <w:sz w:val="21"/>
          <w:szCs w:val="21"/>
        </w:rPr>
      </w:pPr>
      <w:r w:rsidRPr="00C85F15">
        <w:rPr>
          <w:rStyle w:val="af6"/>
          <w:rFonts w:eastAsia="MS Gothic"/>
          <w:b w:val="0"/>
          <w:bCs w:val="0"/>
          <w:i/>
          <w:iCs/>
        </w:rPr>
        <w:t>Работа с информацией</w:t>
      </w:r>
      <w:r w:rsidRPr="00C85F15">
        <w:rPr>
          <w:i/>
          <w:iCs/>
        </w:rPr>
        <w:t>:</w:t>
      </w:r>
    </w:p>
    <w:p w14:paraId="6530E64C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выбирать форму представления информации в зависимости от поставленной задачи;</w:t>
      </w:r>
    </w:p>
    <w:p w14:paraId="1FFFDC89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понимать различие между данными, информацией и знаниями;</w:t>
      </w:r>
    </w:p>
    <w:p w14:paraId="35BC2EF7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spacing w:val="-2"/>
        </w:rPr>
        <w:t>владеть начальными навыками работы с «большими данными»;</w:t>
      </w:r>
    </w:p>
    <w:p w14:paraId="564802E9" w14:textId="32AE2214" w:rsidR="00F83FF9" w:rsidRPr="0048044A" w:rsidRDefault="00D962A8" w:rsidP="0048044A">
      <w:pPr>
        <w:pStyle w:val="aff9"/>
        <w:spacing w:before="0" w:beforeAutospacing="0" w:after="0" w:afterAutospacing="0"/>
        <w:ind w:firstLine="567"/>
        <w:jc w:val="both"/>
        <w:rPr>
          <w:rStyle w:val="af6"/>
          <w:b w:val="0"/>
          <w:bCs w:val="0"/>
          <w:color w:val="333333"/>
          <w:sz w:val="21"/>
          <w:szCs w:val="21"/>
        </w:rPr>
      </w:pPr>
      <w:r>
        <w:t>владеть технологией трансформации данных в информацию, информации в знания.</w:t>
      </w:r>
    </w:p>
    <w:p w14:paraId="5E23C1A4" w14:textId="77777777" w:rsidR="00164277" w:rsidRDefault="00164277" w:rsidP="00D962A8">
      <w:pPr>
        <w:pStyle w:val="aff9"/>
        <w:spacing w:before="0" w:beforeAutospacing="0" w:after="0" w:afterAutospacing="0"/>
        <w:jc w:val="both"/>
        <w:rPr>
          <w:rStyle w:val="af6"/>
          <w:rFonts w:eastAsia="MS Gothic"/>
          <w:color w:val="333333"/>
        </w:rPr>
      </w:pPr>
    </w:p>
    <w:p w14:paraId="576F9A24" w14:textId="77777777" w:rsidR="00164277" w:rsidRDefault="00164277" w:rsidP="00D962A8">
      <w:pPr>
        <w:pStyle w:val="aff9"/>
        <w:spacing w:before="0" w:beforeAutospacing="0" w:after="0" w:afterAutospacing="0"/>
        <w:jc w:val="both"/>
        <w:rPr>
          <w:rStyle w:val="af6"/>
          <w:rFonts w:eastAsia="MS Gothic"/>
          <w:color w:val="333333"/>
        </w:rPr>
      </w:pPr>
    </w:p>
    <w:p w14:paraId="4CD15923" w14:textId="1CC89E5A" w:rsidR="00D962A8" w:rsidRPr="00C85F15" w:rsidRDefault="00D962A8" w:rsidP="00D962A8">
      <w:pPr>
        <w:pStyle w:val="aff9"/>
        <w:spacing w:before="0" w:beforeAutospacing="0" w:after="0" w:afterAutospacing="0"/>
        <w:jc w:val="both"/>
        <w:rPr>
          <w:b/>
          <w:bCs/>
          <w:i/>
          <w:iCs/>
          <w:color w:val="333333"/>
          <w:sz w:val="21"/>
          <w:szCs w:val="21"/>
        </w:rPr>
      </w:pPr>
      <w:r w:rsidRPr="00C85F15">
        <w:rPr>
          <w:rStyle w:val="af6"/>
          <w:rFonts w:eastAsia="MS Gothic"/>
          <w:b w:val="0"/>
          <w:bCs w:val="0"/>
          <w:i/>
          <w:iCs/>
          <w:color w:val="333333"/>
        </w:rPr>
        <w:t>Регулятивные универсальные учебные действия</w:t>
      </w:r>
    </w:p>
    <w:p w14:paraId="165579B3" w14:textId="77777777" w:rsidR="00D962A8" w:rsidRPr="00C85F15" w:rsidRDefault="00D962A8" w:rsidP="00D962A8">
      <w:pPr>
        <w:pStyle w:val="aff9"/>
        <w:spacing w:before="0" w:beforeAutospacing="0" w:after="0" w:afterAutospacing="0"/>
        <w:jc w:val="both"/>
        <w:rPr>
          <w:b/>
          <w:bCs/>
          <w:i/>
          <w:iCs/>
          <w:color w:val="333333"/>
          <w:sz w:val="21"/>
          <w:szCs w:val="21"/>
        </w:rPr>
      </w:pPr>
      <w:r w:rsidRPr="00C85F15">
        <w:rPr>
          <w:rStyle w:val="af6"/>
          <w:rFonts w:eastAsia="MS Gothic"/>
          <w:b w:val="0"/>
          <w:bCs w:val="0"/>
          <w:i/>
          <w:iCs/>
          <w:color w:val="333333"/>
        </w:rPr>
        <w:t>Самоорганизация:</w:t>
      </w:r>
    </w:p>
    <w:p w14:paraId="682A744F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3FBCE1F3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2A3359A8" w14:textId="1CAC1C9B" w:rsidR="00D962A8" w:rsidRDefault="00D962A8" w:rsidP="0016508D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делать выбор и брать ответственность за решение.</w:t>
      </w:r>
    </w:p>
    <w:p w14:paraId="0F034698" w14:textId="77777777" w:rsidR="00D962A8" w:rsidRPr="00C85F15" w:rsidRDefault="00D962A8" w:rsidP="00D962A8">
      <w:pPr>
        <w:pStyle w:val="aff9"/>
        <w:spacing w:before="0" w:beforeAutospacing="0" w:after="0" w:afterAutospacing="0"/>
        <w:jc w:val="both"/>
        <w:rPr>
          <w:b/>
          <w:bCs/>
          <w:i/>
          <w:iCs/>
          <w:color w:val="333333"/>
          <w:sz w:val="21"/>
          <w:szCs w:val="21"/>
        </w:rPr>
      </w:pPr>
      <w:r w:rsidRPr="00C85F15">
        <w:rPr>
          <w:rStyle w:val="af6"/>
          <w:rFonts w:eastAsia="MS Gothic"/>
          <w:b w:val="0"/>
          <w:bCs w:val="0"/>
          <w:i/>
          <w:iCs/>
        </w:rPr>
        <w:t>Самоконтроль (рефлексия):</w:t>
      </w:r>
    </w:p>
    <w:p w14:paraId="0BB7F06A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давать адекватную оценку ситуации и предлагать план её изменения;</w:t>
      </w:r>
    </w:p>
    <w:p w14:paraId="2A8ED904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объяснять причины достижения (недостижения) результатов преобразовательной деятельности;</w:t>
      </w:r>
    </w:p>
    <w:p w14:paraId="4528455F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вносить необходимые коррективы в деятельность по решению задачи или по осуществлению проекта;</w:t>
      </w:r>
    </w:p>
    <w:p w14:paraId="7A0F8D05" w14:textId="4824F84C" w:rsidR="00D962A8" w:rsidRDefault="00D962A8" w:rsidP="0016508D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41A20528" w14:textId="77777777" w:rsidR="00D962A8" w:rsidRPr="00164277" w:rsidRDefault="00D962A8" w:rsidP="00D962A8">
      <w:pPr>
        <w:pStyle w:val="aff9"/>
        <w:spacing w:before="0" w:beforeAutospacing="0" w:after="0" w:afterAutospacing="0"/>
        <w:jc w:val="both"/>
        <w:rPr>
          <w:b/>
          <w:bCs/>
          <w:color w:val="333333"/>
          <w:sz w:val="21"/>
          <w:szCs w:val="21"/>
        </w:rPr>
      </w:pPr>
      <w:r w:rsidRPr="00164277">
        <w:rPr>
          <w:rStyle w:val="af6"/>
          <w:rFonts w:eastAsia="MS Gothic"/>
          <w:b w:val="0"/>
          <w:bCs w:val="0"/>
        </w:rPr>
        <w:t>Умения принятия себя и других:</w:t>
      </w:r>
    </w:p>
    <w:p w14:paraId="23473C03" w14:textId="77777777" w:rsidR="00F83FF9" w:rsidRDefault="00D962A8" w:rsidP="00F83FF9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30F638C3" w14:textId="0D557A73" w:rsidR="00D962A8" w:rsidRPr="00C85F15" w:rsidRDefault="00D962A8" w:rsidP="00F83FF9">
      <w:pPr>
        <w:pStyle w:val="aff9"/>
        <w:spacing w:before="0" w:beforeAutospacing="0" w:after="0" w:afterAutospacing="0"/>
        <w:jc w:val="both"/>
        <w:rPr>
          <w:b/>
          <w:bCs/>
          <w:i/>
          <w:iCs/>
          <w:color w:val="333333"/>
          <w:sz w:val="21"/>
          <w:szCs w:val="21"/>
        </w:rPr>
      </w:pPr>
      <w:r w:rsidRPr="00C85F15">
        <w:rPr>
          <w:rStyle w:val="af6"/>
          <w:rFonts w:eastAsia="MS Gothic"/>
          <w:b w:val="0"/>
          <w:bCs w:val="0"/>
          <w:i/>
          <w:iCs/>
          <w:color w:val="333333"/>
        </w:rPr>
        <w:t>Коммуникативные универсальные учебные действия</w:t>
      </w:r>
    </w:p>
    <w:p w14:paraId="70EC58D8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 обучающегося будут сформированы умения </w:t>
      </w:r>
      <w:r w:rsidRPr="00164277">
        <w:rPr>
          <w:rStyle w:val="af7"/>
          <w:rFonts w:eastAsia="MS Gothic"/>
          <w:color w:val="333333"/>
        </w:rPr>
        <w:t>общения</w:t>
      </w:r>
      <w:r>
        <w:rPr>
          <w:color w:val="333333"/>
        </w:rPr>
        <w:t> как часть коммуникативных универсальных учебных действий:</w:t>
      </w:r>
    </w:p>
    <w:p w14:paraId="361945AA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 ходе обсуждения учебного материала, планирования и осуществления учебного проекта;</w:t>
      </w:r>
    </w:p>
    <w:p w14:paraId="02925384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 рамках публичного представления результатов проектной деятельности;</w:t>
      </w:r>
    </w:p>
    <w:p w14:paraId="429AB0BE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 ходе совместного решения задачи с использованием облачных сервисов;</w:t>
      </w:r>
    </w:p>
    <w:p w14:paraId="67C4635C" w14:textId="7EC77E8E" w:rsidR="00D962A8" w:rsidRDefault="00D962A8" w:rsidP="0016508D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 ходе общения с представителями других культур, в частности в социальных сетях.</w:t>
      </w:r>
    </w:p>
    <w:p w14:paraId="7424A6C5" w14:textId="77777777" w:rsidR="00D962A8" w:rsidRPr="00C85F15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b/>
          <w:bCs/>
          <w:i/>
          <w:iCs/>
          <w:color w:val="333333"/>
          <w:sz w:val="21"/>
          <w:szCs w:val="21"/>
        </w:rPr>
      </w:pPr>
      <w:r w:rsidRPr="00C85F15">
        <w:rPr>
          <w:rStyle w:val="af6"/>
          <w:rFonts w:eastAsia="MS Gothic"/>
          <w:b w:val="0"/>
          <w:bCs w:val="0"/>
          <w:i/>
          <w:iCs/>
          <w:color w:val="333333"/>
        </w:rPr>
        <w:t>Совместная деятельность:</w:t>
      </w:r>
    </w:p>
    <w:p w14:paraId="3D1ED86A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и использовать преимущества командной работы при реализации учебного проекта;</w:t>
      </w:r>
    </w:p>
    <w:p w14:paraId="6361364B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236CC8A5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уметь адекватно интерпретировать высказывания собеседника – участника совместной деятельности;</w:t>
      </w:r>
    </w:p>
    <w:p w14:paraId="1F5A1CEA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владеть навыками отстаивания своей точки зрения, используя при этом законы логики;</w:t>
      </w:r>
    </w:p>
    <w:p w14:paraId="1AB5B9F4" w14:textId="63FE770A" w:rsidR="00D962A8" w:rsidRDefault="00D962A8" w:rsidP="0016508D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уметь распознавать некорректную аргументацию.</w:t>
      </w:r>
    </w:p>
    <w:p w14:paraId="294CB9BA" w14:textId="77777777" w:rsidR="00C85F15" w:rsidRDefault="00C85F15" w:rsidP="00D962A8">
      <w:pPr>
        <w:pStyle w:val="aff9"/>
        <w:spacing w:before="0" w:beforeAutospacing="0" w:after="0" w:afterAutospacing="0"/>
        <w:jc w:val="both"/>
        <w:rPr>
          <w:rStyle w:val="af6"/>
          <w:rFonts w:eastAsia="MS Gothic"/>
        </w:rPr>
      </w:pPr>
      <w:bookmarkStart w:id="5" w:name="_Toc141791751"/>
      <w:bookmarkEnd w:id="5"/>
    </w:p>
    <w:p w14:paraId="7931F8F3" w14:textId="11C40DA9" w:rsidR="00D962A8" w:rsidRDefault="00D962A8" w:rsidP="00D962A8">
      <w:pPr>
        <w:pStyle w:val="aff9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f6"/>
          <w:rFonts w:eastAsia="MS Gothic"/>
        </w:rPr>
        <w:t>ПРЕДМЕТНЫЕ РЕЗУЛЬТАТЫ</w:t>
      </w:r>
    </w:p>
    <w:p w14:paraId="0D287FB6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Для всех модулей обязательные предметные результаты:</w:t>
      </w:r>
    </w:p>
    <w:p w14:paraId="65B81F4A" w14:textId="77777777" w:rsidR="00D962A8" w:rsidRDefault="00D962A8" w:rsidP="00F83FF9">
      <w:pPr>
        <w:pStyle w:val="aff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</w:t>
      </w:r>
      <w:r>
        <w:t>организовывать рабочее место в соответствии с изучаемой технологией;</w:t>
      </w:r>
    </w:p>
    <w:p w14:paraId="6395403C" w14:textId="77777777" w:rsidR="00D962A8" w:rsidRDefault="00D962A8" w:rsidP="00F83FF9">
      <w:pPr>
        <w:pStyle w:val="aff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</w:t>
      </w:r>
      <w:r>
        <w:t>соблюдать правила безопасного использования ручных и электрифицированных инструментов и оборудования;</w:t>
      </w:r>
    </w:p>
    <w:p w14:paraId="511FD1DE" w14:textId="10179C3C" w:rsidR="00D962A8" w:rsidRDefault="00D962A8" w:rsidP="00F83FF9">
      <w:pPr>
        <w:pStyle w:val="aff9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Fonts w:ascii="Symbol" w:hAnsi="Symbol"/>
        </w:rPr>
        <w:t></w:t>
      </w:r>
      <w:r>
        <w:rPr>
          <w:sz w:val="14"/>
          <w:szCs w:val="14"/>
        </w:rPr>
        <w:t> </w:t>
      </w:r>
      <w:r>
        <w:t>грамотно и осознанно выполнять технологические операции в соответствии с изучаемой технологией.</w:t>
      </w:r>
    </w:p>
    <w:p w14:paraId="737F765A" w14:textId="1FA65016" w:rsidR="00D962A8" w:rsidRDefault="00D962A8" w:rsidP="0016508D">
      <w:pPr>
        <w:pStyle w:val="aff9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f7"/>
          <w:rFonts w:eastAsia="MS Gothic"/>
          <w:color w:val="333333"/>
        </w:rPr>
        <w:t>Предметные результаты освоения содержания </w:t>
      </w:r>
      <w:r>
        <w:rPr>
          <w:rStyle w:val="af7"/>
          <w:rFonts w:eastAsia="MS Gothic"/>
          <w:b/>
          <w:bCs/>
          <w:color w:val="333333"/>
        </w:rPr>
        <w:t>модуля «Производство и технологии»</w:t>
      </w:r>
    </w:p>
    <w:p w14:paraId="7BEC58A5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f7"/>
          <w:rFonts w:eastAsia="MS Gothic"/>
          <w:b/>
          <w:bCs/>
          <w:color w:val="333333"/>
        </w:rPr>
        <w:t>в 5 классе:</w:t>
      </w:r>
    </w:p>
    <w:p w14:paraId="3511BF2F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и характеризовать технологии;</w:t>
      </w:r>
    </w:p>
    <w:p w14:paraId="04E030B0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и характеризовать потребности человека;</w:t>
      </w:r>
    </w:p>
    <w:p w14:paraId="27B895C6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и характеризовать естественные (природные) и искусственные материалы;</w:t>
      </w:r>
    </w:p>
    <w:p w14:paraId="6F568B7E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сравнивать и анализировать свойства материалов;</w:t>
      </w:r>
    </w:p>
    <w:p w14:paraId="66325450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классифицировать технику, описывать назначение техники;</w:t>
      </w:r>
    </w:p>
    <w:p w14:paraId="33D95E80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spacing w:val="-5"/>
        </w:rPr>
        <w:lastRenderedPageBreak/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350B1B62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характеризовать предметы труда в различных видах материального производства;</w:t>
      </w:r>
    </w:p>
    <w:p w14:paraId="06265200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использовать метод мозгового штурма, метод интеллект-карт, метод фокальных объектов и другие методы;</w:t>
      </w:r>
    </w:p>
    <w:p w14:paraId="072483D9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использовать метод учебного проектирования, выполнять учебные проекты;</w:t>
      </w:r>
    </w:p>
    <w:p w14:paraId="7F854C5E" w14:textId="24502A8A" w:rsidR="00D962A8" w:rsidRDefault="00D962A8" w:rsidP="0016508D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назвать и характеризовать профессии.</w:t>
      </w:r>
    </w:p>
    <w:p w14:paraId="37CFA038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К концу обучения </w:t>
      </w:r>
      <w:r>
        <w:rPr>
          <w:rStyle w:val="af7"/>
          <w:rFonts w:eastAsia="MS Gothic"/>
          <w:b/>
          <w:bCs/>
        </w:rPr>
        <w:t>в</w:t>
      </w:r>
      <w:r>
        <w:rPr>
          <w:rStyle w:val="af6"/>
          <w:rFonts w:eastAsia="MS Gothic"/>
        </w:rPr>
        <w:t> </w:t>
      </w:r>
      <w:r>
        <w:rPr>
          <w:rStyle w:val="af7"/>
          <w:rFonts w:eastAsia="MS Gothic"/>
          <w:b/>
          <w:bCs/>
        </w:rPr>
        <w:t>6 классе:</w:t>
      </w:r>
    </w:p>
    <w:p w14:paraId="334257BD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и характеризовать машины и механизмы;</w:t>
      </w:r>
    </w:p>
    <w:p w14:paraId="132CCDDF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конструировать, оценивать и использовать модели в познавательной и практической деятельности;</w:t>
      </w:r>
    </w:p>
    <w:p w14:paraId="38E2A02E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spacing w:val="-4"/>
        </w:rPr>
        <w:t>разрабатывать несложную технологическую, конструкторскую </w:t>
      </w:r>
      <w:r>
        <w:rPr>
          <w:spacing w:val="-2"/>
        </w:rPr>
        <w:t>документацию для выполнения творческих проектных задач;</w:t>
      </w:r>
    </w:p>
    <w:p w14:paraId="6927D914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38BFC256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предлагать варианты усовершенствования конструкций;</w:t>
      </w:r>
    </w:p>
    <w:p w14:paraId="2F8F3090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характеризовать предметы труда в различных видах материального производства;</w:t>
      </w:r>
    </w:p>
    <w:p w14:paraId="2346DD8E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характеризовать виды современных технологий и определять перспективы их развития.</w:t>
      </w:r>
    </w:p>
    <w:p w14:paraId="46B923D4" w14:textId="7806EB01" w:rsidR="00D962A8" w:rsidRDefault="00D962A8" w:rsidP="00D962A8">
      <w:pPr>
        <w:pStyle w:val="aff9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f7"/>
          <w:rFonts w:eastAsia="MS Gothic"/>
          <w:color w:val="333333"/>
        </w:rPr>
        <w:t>Предметные результаты освоения содержания </w:t>
      </w:r>
      <w:r>
        <w:rPr>
          <w:rStyle w:val="af7"/>
          <w:rFonts w:eastAsia="MS Gothic"/>
          <w:b/>
          <w:bCs/>
          <w:color w:val="333333"/>
        </w:rPr>
        <w:t>модуля «Технологии обработки материалов и пищевых продуктов»</w:t>
      </w:r>
    </w:p>
    <w:p w14:paraId="47A0575A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f7"/>
          <w:rFonts w:eastAsia="MS Gothic"/>
          <w:b/>
          <w:bCs/>
          <w:color w:val="333333"/>
        </w:rPr>
        <w:t>в 5 классе</w:t>
      </w:r>
      <w:r>
        <w:rPr>
          <w:rStyle w:val="af7"/>
          <w:rFonts w:eastAsia="MS Gothic"/>
          <w:color w:val="333333"/>
        </w:rPr>
        <w:t>:</w:t>
      </w:r>
    </w:p>
    <w:p w14:paraId="6D4401A4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64FFEAA2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48D94502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и характеризовать виды бумаги, её свойства, получение и применение;</w:t>
      </w:r>
    </w:p>
    <w:p w14:paraId="523936BE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народные промыслы по обработке древесины;</w:t>
      </w:r>
    </w:p>
    <w:p w14:paraId="77F5E8C4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характеризовать свойства конструкционных материалов;</w:t>
      </w:r>
    </w:p>
    <w:p w14:paraId="2FEFADED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18F0275B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и характеризовать виды древесины, пиломатериалов;</w:t>
      </w:r>
    </w:p>
    <w:p w14:paraId="502281C2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56D8D60D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исследовать, анализировать и сравнивать свойства древесины разных пород деревьев;</w:t>
      </w:r>
    </w:p>
    <w:p w14:paraId="5798A41C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знать и называть пищевую ценность яиц, круп, овощей;</w:t>
      </w:r>
    </w:p>
    <w:p w14:paraId="15DCBBE3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приводить примеры обработки пищевых продуктов, позволяющие максимально сохранять их пищевую ценность;</w:t>
      </w:r>
    </w:p>
    <w:p w14:paraId="5020B4A7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и выполнять технологии первичной обработки овощей, круп;</w:t>
      </w:r>
    </w:p>
    <w:p w14:paraId="11BF458F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и выполнять технологии приготовления блюд из яиц, овощей, круп;</w:t>
      </w:r>
    </w:p>
    <w:p w14:paraId="71DC3F16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виды планировки кухни; способы рационального размещения мебели;</w:t>
      </w:r>
    </w:p>
    <w:p w14:paraId="296D1B6A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и характеризовать текстильные материалы, классифицировать их, описывать основные этапы производства;</w:t>
      </w:r>
    </w:p>
    <w:p w14:paraId="59C1850D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анализировать и сравнивать свойства текстильных материалов;</w:t>
      </w:r>
    </w:p>
    <w:p w14:paraId="701A31DD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выбирать материалы, инструменты и оборудование для выполнения швейных работ;</w:t>
      </w:r>
    </w:p>
    <w:p w14:paraId="37F7EBF0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использовать ручные инструменты для выполнения швейных работ;</w:t>
      </w:r>
    </w:p>
    <w:p w14:paraId="3D232B62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0944163D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выполнять последовательность изготовления швейных изделий, осуществлять контроль качества;</w:t>
      </w:r>
    </w:p>
    <w:p w14:paraId="22AC372B" w14:textId="4DC17505" w:rsidR="00D962A8" w:rsidRDefault="00D962A8" w:rsidP="005618CA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lastRenderedPageBreak/>
        <w:t>характеризовать группы профессий, описывать тенденции их развития, объяснять социальное значение групп профессий.</w:t>
      </w:r>
    </w:p>
    <w:p w14:paraId="43CD2C89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</w:t>
      </w:r>
      <w:r>
        <w:rPr>
          <w:rStyle w:val="af6"/>
          <w:rFonts w:eastAsia="MS Gothic"/>
          <w:color w:val="333333"/>
        </w:rPr>
        <w:t> </w:t>
      </w:r>
      <w:r>
        <w:rPr>
          <w:rStyle w:val="af7"/>
          <w:rFonts w:eastAsia="MS Gothic"/>
          <w:b/>
          <w:bCs/>
          <w:color w:val="333333"/>
        </w:rPr>
        <w:t>в 6 классе</w:t>
      </w:r>
      <w:r>
        <w:rPr>
          <w:rStyle w:val="af7"/>
          <w:rFonts w:eastAsia="MS Gothic"/>
          <w:color w:val="333333"/>
        </w:rPr>
        <w:t>:</w:t>
      </w:r>
    </w:p>
    <w:p w14:paraId="31325B49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характеризовать свойства конструкционных материалов;</w:t>
      </w:r>
    </w:p>
    <w:p w14:paraId="73E4DF5A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народные промыслы по обработке металла;</w:t>
      </w:r>
    </w:p>
    <w:p w14:paraId="2E5965C0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и характеризовать виды металлов и их сплавов;</w:t>
      </w:r>
    </w:p>
    <w:p w14:paraId="36A13983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исследовать, анализировать и сравнивать свойства металлов и их сплавов;</w:t>
      </w:r>
    </w:p>
    <w:p w14:paraId="62282A5C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классифицировать и характеризовать инструменты, приспособления и технологическое оборудование;</w:t>
      </w:r>
    </w:p>
    <w:p w14:paraId="39EDE81C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76EE4818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2E50BD53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обрабатывать металлы и их сплавы слесарным инструментом;</w:t>
      </w:r>
    </w:p>
    <w:p w14:paraId="6A7BF5B0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знать и называть пищевую ценность молока и молочных продуктов;</w:t>
      </w:r>
    </w:p>
    <w:p w14:paraId="308D474A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определять качество молочных продуктов, называть правила хранения продуктов;</w:t>
      </w:r>
    </w:p>
    <w:p w14:paraId="36F4C05E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и выполнять технологии приготовления блюд из молока и молочных продуктов;</w:t>
      </w:r>
    </w:p>
    <w:p w14:paraId="6684B1DC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виды теста, технологии приготовления разных видов теста;</w:t>
      </w:r>
    </w:p>
    <w:p w14:paraId="0BA82B5A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национальные блюда из разных видов теста;</w:t>
      </w:r>
    </w:p>
    <w:p w14:paraId="4D93DAC9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виды одежды, характеризовать стили одежды;</w:t>
      </w:r>
    </w:p>
    <w:p w14:paraId="3C3D289C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характеризовать современные текстильные материалы, их получение и свойства;</w:t>
      </w:r>
    </w:p>
    <w:p w14:paraId="114BCF7A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выбирать текстильные материалы для изделий с учётом их свойств;</w:t>
      </w:r>
    </w:p>
    <w:p w14:paraId="246336E4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самостоятельно выполнять чертёж выкроек швейного изделия;</w:t>
      </w:r>
    </w:p>
    <w:p w14:paraId="0D3D8BD1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соблюдать последовательность технологических операций по раскрою, пошиву и отделке изделия;</w:t>
      </w:r>
    </w:p>
    <w:p w14:paraId="0D29933E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выполнять учебные проекты, соблюдая этапы и технологии изготовления проектных изделий.</w:t>
      </w:r>
    </w:p>
    <w:p w14:paraId="170F277D" w14:textId="20B61DD3" w:rsidR="00D962A8" w:rsidRDefault="00D962A8" w:rsidP="00D962A8">
      <w:pPr>
        <w:pStyle w:val="aff9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f7"/>
          <w:rFonts w:eastAsia="MS Gothic"/>
          <w:color w:val="333333"/>
        </w:rPr>
        <w:t>Предметные результаты освоения содержания </w:t>
      </w:r>
      <w:r>
        <w:rPr>
          <w:rStyle w:val="af7"/>
          <w:rFonts w:eastAsia="MS Gothic"/>
          <w:b/>
          <w:bCs/>
          <w:color w:val="333333"/>
        </w:rPr>
        <w:t>модуля «Робототехника»</w:t>
      </w:r>
    </w:p>
    <w:p w14:paraId="3B6A9371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f7"/>
          <w:rFonts w:eastAsia="MS Gothic"/>
          <w:b/>
          <w:bCs/>
          <w:color w:val="333333"/>
        </w:rPr>
        <w:t>в 5 классе</w:t>
      </w:r>
      <w:r>
        <w:rPr>
          <w:rStyle w:val="af7"/>
          <w:rFonts w:eastAsia="MS Gothic"/>
          <w:color w:val="333333"/>
        </w:rPr>
        <w:t>:</w:t>
      </w:r>
    </w:p>
    <w:p w14:paraId="02A73643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классифицировать и характеризовать роботов по видам и назначению;</w:t>
      </w:r>
    </w:p>
    <w:p w14:paraId="63D96481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знать основные законы робототехники;</w:t>
      </w:r>
    </w:p>
    <w:p w14:paraId="25F1A39A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и характеризовать назначение деталей робототехнического конструктора;</w:t>
      </w:r>
    </w:p>
    <w:p w14:paraId="32044202" w14:textId="77777777" w:rsidR="00F83FF9" w:rsidRDefault="00D962A8" w:rsidP="00F83FF9">
      <w:pPr>
        <w:pStyle w:val="aff9"/>
        <w:spacing w:before="0" w:beforeAutospacing="0" w:after="0" w:afterAutospacing="0"/>
        <w:ind w:firstLine="567"/>
        <w:jc w:val="both"/>
      </w:pPr>
      <w:r>
        <w:t>характеризовать составные части роботов, датчики в современных робототехнических системах</w:t>
      </w:r>
      <w:r w:rsidR="00F83FF9">
        <w:t>.</w:t>
      </w:r>
    </w:p>
    <w:p w14:paraId="5556CBE8" w14:textId="5BB10B1D" w:rsidR="00D962A8" w:rsidRDefault="00D962A8" w:rsidP="00F83FF9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f7"/>
          <w:rFonts w:eastAsia="MS Gothic"/>
          <w:b/>
          <w:bCs/>
          <w:color w:val="333333"/>
        </w:rPr>
        <w:t>в 6 классе</w:t>
      </w:r>
      <w:r>
        <w:rPr>
          <w:color w:val="333333"/>
        </w:rPr>
        <w:t>:</w:t>
      </w:r>
    </w:p>
    <w:p w14:paraId="7DD96AE7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виды транспортных роботов, описывать их назначение;</w:t>
      </w:r>
    </w:p>
    <w:p w14:paraId="18E72824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конструировать мобильного робота по схеме; усовершенствовать конструкцию;</w:t>
      </w:r>
    </w:p>
    <w:p w14:paraId="76FBA93E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программировать мобильного робота;</w:t>
      </w:r>
    </w:p>
    <w:p w14:paraId="2F98AA42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управлять мобильными роботами в компьютерно-управляемых средах;</w:t>
      </w:r>
    </w:p>
    <w:p w14:paraId="0EC86DD6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и характеризовать датчики, использованные при проектировании мобильного робота;</w:t>
      </w:r>
    </w:p>
    <w:p w14:paraId="3A2A65A3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уметь осуществлять робототехнические проекты;</w:t>
      </w:r>
    </w:p>
    <w:p w14:paraId="0789EF37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презентовать изделие.</w:t>
      </w:r>
    </w:p>
    <w:p w14:paraId="76D610A8" w14:textId="58412AE0" w:rsidR="00D962A8" w:rsidRDefault="00D962A8" w:rsidP="00D962A8">
      <w:pPr>
        <w:pStyle w:val="aff9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f7"/>
          <w:rFonts w:eastAsia="MS Gothic"/>
          <w:color w:val="333333"/>
        </w:rPr>
        <w:t>Предметные результаты освоения содержания </w:t>
      </w:r>
      <w:r>
        <w:rPr>
          <w:rStyle w:val="af7"/>
          <w:rFonts w:eastAsia="MS Gothic"/>
          <w:b/>
          <w:bCs/>
          <w:color w:val="333333"/>
        </w:rPr>
        <w:t>модуля «Компьютерная графика. Черчение»</w:t>
      </w:r>
    </w:p>
    <w:p w14:paraId="0D49E26A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 концу обучения </w:t>
      </w:r>
      <w:r>
        <w:rPr>
          <w:rStyle w:val="af7"/>
          <w:rFonts w:eastAsia="MS Gothic"/>
          <w:b/>
          <w:bCs/>
          <w:color w:val="333333"/>
        </w:rPr>
        <w:t>в 5 классе</w:t>
      </w:r>
      <w:r>
        <w:rPr>
          <w:rStyle w:val="af7"/>
          <w:rFonts w:eastAsia="MS Gothic"/>
          <w:color w:val="333333"/>
        </w:rPr>
        <w:t>:</w:t>
      </w:r>
    </w:p>
    <w:p w14:paraId="667FA6D7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называть виды и области применения графической информации;</w:t>
      </w:r>
    </w:p>
    <w:p w14:paraId="4A3077FF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40784F13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основные элементы графических изображений (точка, линия, контур, буквы и цифры, условные знаки);</w:t>
      </w:r>
    </w:p>
    <w:p w14:paraId="627E52C8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называть и применять чертёжные инструменты;</w:t>
      </w:r>
    </w:p>
    <w:p w14:paraId="1F5B0EB8" w14:textId="1DCBD3F6" w:rsidR="00D962A8" w:rsidRDefault="00D962A8" w:rsidP="005618CA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читать и выполнять чертежи на листе А4 (рамка, основная надпись, масштаб, виды, нанесение размеров).</w:t>
      </w:r>
    </w:p>
    <w:p w14:paraId="1C91EAEF" w14:textId="77777777" w:rsidR="00C85F15" w:rsidRDefault="00C85F15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</w:rPr>
      </w:pPr>
    </w:p>
    <w:p w14:paraId="03506504" w14:textId="7F7DEA49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К концу обучения </w:t>
      </w:r>
      <w:r>
        <w:rPr>
          <w:rStyle w:val="af7"/>
          <w:rFonts w:eastAsia="MS Gothic"/>
          <w:b/>
          <w:bCs/>
          <w:color w:val="333333"/>
        </w:rPr>
        <w:t>в 6 классе</w:t>
      </w:r>
      <w:r>
        <w:rPr>
          <w:rStyle w:val="af7"/>
          <w:rFonts w:eastAsia="MS Gothic"/>
          <w:color w:val="333333"/>
        </w:rPr>
        <w:t>:</w:t>
      </w:r>
    </w:p>
    <w:p w14:paraId="3E3FF876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знать и выполнять основные правила выполнения чертежей с использованием чертёжных инструментов;</w:t>
      </w:r>
    </w:p>
    <w:p w14:paraId="372B8E94" w14:textId="77777777" w:rsidR="00D962A8" w:rsidRDefault="00D962A8" w:rsidP="00D962A8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знать и использовать для выполнения чертежей инструменты графического редактора;</w:t>
      </w:r>
    </w:p>
    <w:p w14:paraId="16EDE703" w14:textId="11F56C54" w:rsidR="005618CA" w:rsidRPr="00B020C3" w:rsidRDefault="00D962A8" w:rsidP="00B020C3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понимать смысл условных графических обозначений, создавать с их помощью графические тексты;</w:t>
      </w:r>
      <w:r w:rsidR="00F83FF9">
        <w:rPr>
          <w:color w:val="333333"/>
          <w:sz w:val="21"/>
          <w:szCs w:val="21"/>
        </w:rPr>
        <w:t xml:space="preserve"> </w:t>
      </w:r>
      <w:r>
        <w:t>создавать тексты, рисунки в графическом редакторе.</w:t>
      </w:r>
    </w:p>
    <w:p w14:paraId="3FC41B28" w14:textId="77777777" w:rsidR="005618CA" w:rsidRPr="0048257C" w:rsidRDefault="005618CA" w:rsidP="005618CA">
      <w:pPr>
        <w:pStyle w:val="aff9"/>
        <w:spacing w:before="0" w:beforeAutospacing="0" w:after="0" w:afterAutospacing="0"/>
        <w:jc w:val="both"/>
        <w:rPr>
          <w:color w:val="333333"/>
          <w:sz w:val="21"/>
          <w:szCs w:val="21"/>
          <w:highlight w:val="yellow"/>
        </w:rPr>
      </w:pPr>
    </w:p>
    <w:p w14:paraId="4B338C82" w14:textId="0E062151" w:rsidR="00F66214" w:rsidRPr="00F66214" w:rsidRDefault="00F66214" w:rsidP="00F6621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val="ru-RU" w:eastAsia="ar-SA"/>
        </w:rPr>
      </w:pPr>
      <w:bookmarkStart w:id="6" w:name="_Toc141791714"/>
      <w:bookmarkEnd w:id="6"/>
      <w:r w:rsidRPr="00F66214">
        <w:rPr>
          <w:rFonts w:ascii="Times New Roman" w:eastAsia="Times New Roman" w:hAnsi="Times New Roman"/>
          <w:b/>
          <w:sz w:val="24"/>
          <w:szCs w:val="24"/>
          <w:lang w:val="ru-RU" w:eastAsia="ar-SA"/>
        </w:rPr>
        <w:t>С</w:t>
      </w:r>
      <w:r w:rsidR="002D2572">
        <w:rPr>
          <w:rFonts w:ascii="Times New Roman" w:eastAsia="Times New Roman" w:hAnsi="Times New Roman"/>
          <w:b/>
          <w:sz w:val="24"/>
          <w:szCs w:val="24"/>
          <w:lang w:val="ru-RU" w:eastAsia="ar-SA"/>
        </w:rPr>
        <w:t>ОДЕРЖАНИЕ УЧЕБНОГО ПРЕДМЕТА</w:t>
      </w:r>
      <w:r w:rsidR="0048257C">
        <w:rPr>
          <w:rFonts w:ascii="Times New Roman" w:eastAsia="Times New Roman" w:hAnsi="Times New Roman"/>
          <w:b/>
          <w:sz w:val="24"/>
          <w:szCs w:val="24"/>
          <w:lang w:val="ru-RU" w:eastAsia="ar-SA"/>
        </w:rPr>
        <w:t xml:space="preserve"> (5 класс)</w:t>
      </w:r>
    </w:p>
    <w:p w14:paraId="094D1007" w14:textId="77777777" w:rsidR="00C85F15" w:rsidRDefault="00F66214" w:rsidP="00C85F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F66214">
        <w:rPr>
          <w:rFonts w:ascii="Times New Roman" w:eastAsia="Times New Roman" w:hAnsi="Times New Roman"/>
          <w:b/>
          <w:bCs/>
          <w:i/>
          <w:iCs/>
          <w:color w:val="252525"/>
          <w:spacing w:val="-3"/>
          <w:sz w:val="24"/>
          <w:szCs w:val="24"/>
          <w:lang w:val="ru-RU" w:eastAsia="ru-RU"/>
        </w:rPr>
        <w:t xml:space="preserve">Раздел 1. </w:t>
      </w:r>
      <w:r w:rsidR="00EE108A">
        <w:rPr>
          <w:rFonts w:ascii="Times New Roman" w:eastAsia="Times New Roman" w:hAnsi="Times New Roman"/>
          <w:b/>
          <w:bCs/>
          <w:i/>
          <w:iCs/>
          <w:color w:val="252525"/>
          <w:spacing w:val="-3"/>
          <w:sz w:val="24"/>
          <w:szCs w:val="24"/>
          <w:lang w:val="ru-RU" w:eastAsia="ru-RU"/>
        </w:rPr>
        <w:t>Производство и технологии</w:t>
      </w:r>
      <w:r w:rsidRPr="00F66214">
        <w:rPr>
          <w:rFonts w:ascii="Times New Roman" w:eastAsia="Times New Roman" w:hAnsi="Times New Roman"/>
          <w:b/>
          <w:bCs/>
          <w:i/>
          <w:iCs/>
          <w:color w:val="252525"/>
          <w:spacing w:val="-3"/>
          <w:sz w:val="24"/>
          <w:szCs w:val="24"/>
          <w:lang w:val="ru-RU" w:eastAsia="ru-RU"/>
        </w:rPr>
        <w:t xml:space="preserve"> (6 ч)</w:t>
      </w:r>
    </w:p>
    <w:p w14:paraId="5357A748" w14:textId="2CD1D7B5" w:rsidR="00F66214" w:rsidRPr="00C85F15" w:rsidRDefault="00F66214" w:rsidP="00C85F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F66214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Преобразующая деятельность человека и технологии</w:t>
      </w:r>
    </w:p>
    <w:p w14:paraId="78B67024" w14:textId="77777777" w:rsidR="005F7AFC" w:rsidRDefault="005F7AFC" w:rsidP="005F7AFC">
      <w:pPr>
        <w:pStyle w:val="aff9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14:paraId="09F9021A" w14:textId="77777777" w:rsidR="005F7AFC" w:rsidRDefault="005F7AFC" w:rsidP="005F7AFC">
      <w:pPr>
        <w:pStyle w:val="aff9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t>Материальный мир и потребности человека. Свойства вещей.</w:t>
      </w:r>
    </w:p>
    <w:p w14:paraId="30D25E03" w14:textId="77777777" w:rsidR="005F7AFC" w:rsidRDefault="005F7AFC" w:rsidP="005F7AFC">
      <w:pPr>
        <w:pStyle w:val="aff9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t>Материалы и сырьё. Естественные (природные) и искусственные материалы.</w:t>
      </w:r>
    </w:p>
    <w:p w14:paraId="116D6645" w14:textId="77777777" w:rsidR="005F7AFC" w:rsidRDefault="005F7AFC" w:rsidP="005F7AFC">
      <w:pPr>
        <w:pStyle w:val="aff9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t>Материальные технологии. Технологический процесс.</w:t>
      </w:r>
    </w:p>
    <w:p w14:paraId="2CF91BFE" w14:textId="77777777" w:rsidR="005F7AFC" w:rsidRDefault="005F7AFC" w:rsidP="005F7AFC">
      <w:pPr>
        <w:pStyle w:val="aff9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t>Производство и техника. Роль техники в производственной деятельности человека.</w:t>
      </w:r>
    </w:p>
    <w:p w14:paraId="3FE4AC17" w14:textId="77777777" w:rsidR="00C85F15" w:rsidRDefault="005F7AFC" w:rsidP="00C85F15">
      <w:pPr>
        <w:pStyle w:val="aff9"/>
        <w:spacing w:before="0" w:beforeAutospacing="0" w:after="0" w:afterAutospacing="0"/>
        <w:ind w:firstLine="709"/>
        <w:contextualSpacing/>
        <w:jc w:val="both"/>
      </w:pPr>
      <w:r>
        <w:t>Когнитивные технологии: мозговой штурм, метод интеллект-карт, метод фокальных объектов и другие.</w:t>
      </w:r>
    </w:p>
    <w:p w14:paraId="36AAA0B2" w14:textId="3952FDF0" w:rsidR="00F66214" w:rsidRPr="00C85F15" w:rsidRDefault="00F66214" w:rsidP="00C85F15">
      <w:pPr>
        <w:pStyle w:val="aff9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 w:rsidRPr="00F66214">
        <w:rPr>
          <w:b/>
          <w:i/>
        </w:rPr>
        <w:t>Проектная деятельность и проектная культура</w:t>
      </w:r>
    </w:p>
    <w:p w14:paraId="0E900F3F" w14:textId="77777777" w:rsidR="00C85F15" w:rsidRDefault="005F7AFC" w:rsidP="00C85F15">
      <w:pPr>
        <w:pStyle w:val="aff9"/>
        <w:spacing w:before="0" w:beforeAutospacing="0" w:after="0" w:afterAutospacing="0"/>
        <w:ind w:firstLine="709"/>
        <w:contextualSpacing/>
        <w:jc w:val="both"/>
      </w:pPr>
      <w:r>
        <w:t>Проекты и ресурсы в производственной деятельности человека. Проект</w:t>
      </w:r>
      <w:r>
        <w:br/>
        <w:t>как форма организации деятельности. Виды проектов. Этапы проектной деятельности. Проектная документация.</w:t>
      </w:r>
    </w:p>
    <w:p w14:paraId="16F3BD04" w14:textId="09B8B8A4" w:rsidR="00F66214" w:rsidRPr="00C85F15" w:rsidRDefault="00F66214" w:rsidP="00C85F15">
      <w:pPr>
        <w:pStyle w:val="aff9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 w:rsidRPr="00F66214">
        <w:rPr>
          <w:b/>
          <w:i/>
        </w:rPr>
        <w:t>Основы графической грамоты</w:t>
      </w:r>
    </w:p>
    <w:p w14:paraId="5A135B36" w14:textId="77777777" w:rsidR="00EE108A" w:rsidRDefault="00EE108A" w:rsidP="005F7AFC">
      <w:pPr>
        <w:pStyle w:val="aff9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339F1117" w14:textId="77777777" w:rsidR="00EE108A" w:rsidRDefault="00EE108A" w:rsidP="005F7AFC">
      <w:pPr>
        <w:pStyle w:val="aff9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t>Основы графической грамоты. Графические материалы и инструменты.</w:t>
      </w:r>
    </w:p>
    <w:p w14:paraId="785F7D76" w14:textId="77777777" w:rsidR="00EE108A" w:rsidRDefault="00EE108A" w:rsidP="005F7AFC">
      <w:pPr>
        <w:pStyle w:val="aff9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025D1D78" w14:textId="77777777" w:rsidR="00EE108A" w:rsidRDefault="00EE108A" w:rsidP="005F7AFC">
      <w:pPr>
        <w:pStyle w:val="aff9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t>Основные элементы графических изображений (точка, линия, контур, буквы и цифры, условные знаки).</w:t>
      </w:r>
    </w:p>
    <w:p w14:paraId="7B13DCF6" w14:textId="4E0D2AC7" w:rsidR="00EE108A" w:rsidRPr="0048257C" w:rsidRDefault="00EE108A" w:rsidP="0048257C">
      <w:pPr>
        <w:pStyle w:val="aff9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t>Правила построения чертежей (рамка, основная надпись, масштаб, виды, нанесение размеров).</w:t>
      </w:r>
      <w:r w:rsidR="005F7AFC">
        <w:rPr>
          <w:color w:val="333333"/>
          <w:sz w:val="21"/>
          <w:szCs w:val="21"/>
        </w:rPr>
        <w:t xml:space="preserve"> </w:t>
      </w:r>
      <w:r>
        <w:t>Чтение чертежа.</w:t>
      </w:r>
    </w:p>
    <w:p w14:paraId="1D2AEAD0" w14:textId="77777777" w:rsidR="0023662F" w:rsidRDefault="0023662F" w:rsidP="0023662F">
      <w:pPr>
        <w:tabs>
          <w:tab w:val="left" w:pos="6420"/>
        </w:tabs>
        <w:spacing w:after="0" w:line="240" w:lineRule="auto"/>
        <w:ind w:firstLine="709"/>
        <w:contextualSpacing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37B2E9A3" w14:textId="40B648F3" w:rsidR="0023662F" w:rsidRPr="0023662F" w:rsidRDefault="002C51A3" w:rsidP="0023662F">
      <w:pPr>
        <w:tabs>
          <w:tab w:val="left" w:pos="6420"/>
        </w:tabs>
        <w:spacing w:after="0" w:line="240" w:lineRule="auto"/>
        <w:ind w:firstLine="709"/>
        <w:contextualSpacing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Раздел 2</w:t>
      </w:r>
      <w:r w:rsidR="0023662F" w:rsidRPr="0023662F">
        <w:rPr>
          <w:rFonts w:ascii="Times New Roman" w:hAnsi="Times New Roman"/>
          <w:b/>
          <w:i/>
          <w:sz w:val="24"/>
          <w:szCs w:val="24"/>
          <w:lang w:val="ru-RU"/>
        </w:rPr>
        <w:t xml:space="preserve">.  </w:t>
      </w:r>
      <w:r w:rsidR="0023662F" w:rsidRPr="0023662F">
        <w:rPr>
          <w:rFonts w:ascii="Times New Roman" w:hAnsi="Times New Roman"/>
          <w:b/>
          <w:i/>
          <w:spacing w:val="-4"/>
          <w:sz w:val="24"/>
          <w:szCs w:val="24"/>
          <w:lang w:val="ru-RU"/>
        </w:rPr>
        <w:t>Технологии обработки конструкционных материалов</w:t>
      </w:r>
      <w:r w:rsidR="0023662F" w:rsidRPr="0023662F">
        <w:rPr>
          <w:rFonts w:ascii="Times New Roman" w:hAnsi="Times New Roman"/>
          <w:b/>
          <w:i/>
          <w:sz w:val="24"/>
          <w:szCs w:val="24"/>
          <w:lang w:val="ru-RU"/>
        </w:rPr>
        <w:t>.</w:t>
      </w:r>
    </w:p>
    <w:p w14:paraId="65B9DE7D" w14:textId="77777777" w:rsidR="0023662F" w:rsidRPr="0023662F" w:rsidRDefault="0023662F" w:rsidP="0023662F">
      <w:pPr>
        <w:pStyle w:val="aff9"/>
        <w:spacing w:before="0" w:beforeAutospacing="0" w:after="0" w:afterAutospacing="0"/>
        <w:ind w:firstLine="567"/>
        <w:jc w:val="both"/>
        <w:rPr>
          <w:color w:val="333333"/>
        </w:rPr>
      </w:pPr>
      <w:r w:rsidRPr="0023662F">
        <w:rPr>
          <w:spacing w:val="1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26995E2B" w14:textId="77777777" w:rsidR="0023662F" w:rsidRPr="0023662F" w:rsidRDefault="0023662F" w:rsidP="0023662F">
      <w:pPr>
        <w:pStyle w:val="aff9"/>
        <w:spacing w:before="0" w:beforeAutospacing="0" w:after="0" w:afterAutospacing="0"/>
        <w:ind w:firstLine="567"/>
        <w:jc w:val="both"/>
        <w:rPr>
          <w:color w:val="333333"/>
        </w:rPr>
      </w:pPr>
      <w:r w:rsidRPr="0023662F">
        <w:t>Бумага и её свойства. Производство бумаги, история и современные технологии.</w:t>
      </w:r>
    </w:p>
    <w:p w14:paraId="37EA9BD1" w14:textId="77777777" w:rsidR="0023662F" w:rsidRDefault="0023662F" w:rsidP="005F7AFC">
      <w:pPr>
        <w:tabs>
          <w:tab w:val="left" w:pos="6420"/>
        </w:tabs>
        <w:spacing w:after="0" w:line="240" w:lineRule="auto"/>
        <w:ind w:firstLine="709"/>
        <w:contextualSpacing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6DBB99F8" w14:textId="055AD680" w:rsidR="005F7AFC" w:rsidRDefault="00F66214" w:rsidP="005F7AFC">
      <w:pPr>
        <w:tabs>
          <w:tab w:val="left" w:pos="6420"/>
        </w:tabs>
        <w:spacing w:after="0" w:line="240" w:lineRule="auto"/>
        <w:ind w:firstLine="709"/>
        <w:contextualSpacing/>
        <w:rPr>
          <w:rFonts w:ascii="Times New Roman" w:hAnsi="Times New Roman"/>
          <w:b/>
          <w:i/>
          <w:sz w:val="24"/>
          <w:szCs w:val="24"/>
          <w:lang w:val="ru-RU"/>
        </w:rPr>
      </w:pPr>
      <w:r w:rsidRPr="00F66214">
        <w:rPr>
          <w:rFonts w:ascii="Times New Roman" w:hAnsi="Times New Roman"/>
          <w:b/>
          <w:i/>
          <w:sz w:val="24"/>
          <w:szCs w:val="24"/>
          <w:lang w:val="ru-RU"/>
        </w:rPr>
        <w:t xml:space="preserve">Раздел </w:t>
      </w:r>
      <w:r w:rsidR="002C51A3">
        <w:rPr>
          <w:rFonts w:ascii="Times New Roman" w:hAnsi="Times New Roman"/>
          <w:b/>
          <w:i/>
          <w:sz w:val="24"/>
          <w:szCs w:val="24"/>
          <w:lang w:val="ru-RU"/>
        </w:rPr>
        <w:t>3</w:t>
      </w:r>
      <w:r w:rsidRPr="00F66214">
        <w:rPr>
          <w:rFonts w:ascii="Times New Roman" w:hAnsi="Times New Roman"/>
          <w:b/>
          <w:i/>
          <w:sz w:val="24"/>
          <w:szCs w:val="24"/>
          <w:lang w:val="ru-RU"/>
        </w:rPr>
        <w:t>. Современные и перспективные технологии (4ч)</w:t>
      </w:r>
      <w:r w:rsidRPr="00F66214">
        <w:rPr>
          <w:rFonts w:ascii="Times New Roman" w:hAnsi="Times New Roman"/>
          <w:b/>
          <w:i/>
          <w:sz w:val="24"/>
          <w:szCs w:val="24"/>
          <w:lang w:val="ru-RU"/>
        </w:rPr>
        <w:tab/>
      </w:r>
    </w:p>
    <w:p w14:paraId="4C68DBA9" w14:textId="384FF01F" w:rsidR="00F66214" w:rsidRPr="005F7AFC" w:rsidRDefault="00F66214" w:rsidP="005F7AFC">
      <w:pPr>
        <w:tabs>
          <w:tab w:val="left" w:pos="6420"/>
        </w:tabs>
        <w:spacing w:after="0" w:line="240" w:lineRule="auto"/>
        <w:ind w:firstLine="709"/>
        <w:contextualSpacing/>
        <w:rPr>
          <w:rFonts w:ascii="Times New Roman" w:hAnsi="Times New Roman"/>
          <w:b/>
          <w:i/>
          <w:sz w:val="24"/>
          <w:szCs w:val="24"/>
          <w:lang w:val="ru-RU"/>
        </w:rPr>
      </w:pPr>
      <w:r w:rsidRPr="00F66214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Промышленные и производственные технологии</w:t>
      </w:r>
    </w:p>
    <w:p w14:paraId="04019DEF" w14:textId="77777777" w:rsidR="005F7AFC" w:rsidRDefault="00F66214" w:rsidP="005F7A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66214">
        <w:rPr>
          <w:rFonts w:ascii="Times New Roman" w:eastAsia="Times New Roman" w:hAnsi="Times New Roman"/>
          <w:sz w:val="24"/>
          <w:szCs w:val="24"/>
          <w:lang w:val="ru-RU" w:eastAsia="ru-RU"/>
        </w:rPr>
        <w:t>Промышленные технологии. Технологии металлургии. Машиностроительные технологии. Энергетические технологии. Биотехнологии. Технологии производства продуктов питания. Космические технологии. Производственные технологии.</w:t>
      </w:r>
    </w:p>
    <w:p w14:paraId="6E85A866" w14:textId="3B4C951F" w:rsidR="00F66214" w:rsidRPr="005F7AFC" w:rsidRDefault="00F66214" w:rsidP="005F7A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66214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Технологии машиностроения и технологии получения материалов с заданными свойствами</w:t>
      </w:r>
    </w:p>
    <w:p w14:paraId="71A5344F" w14:textId="6FAFBF30" w:rsidR="00F66214" w:rsidRPr="00F66214" w:rsidRDefault="00F66214" w:rsidP="005F7A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66214">
        <w:rPr>
          <w:rFonts w:ascii="Times New Roman" w:eastAsia="Times New Roman" w:hAnsi="Times New Roman"/>
          <w:sz w:val="24"/>
          <w:szCs w:val="24"/>
          <w:lang w:val="ru-RU" w:eastAsia="ru-RU"/>
        </w:rPr>
        <w:t>Технологии машиностроения. Технологии прототипирования. Лазерные технологии. Материалы с заранее заданными свойствами и технологии получения материалов с заданными свойствами. Композиционный материал.</w:t>
      </w:r>
    </w:p>
    <w:p w14:paraId="341BC1AB" w14:textId="77777777" w:rsidR="00C85F15" w:rsidRDefault="00C85F15" w:rsidP="005F7AFC">
      <w:pPr>
        <w:tabs>
          <w:tab w:val="left" w:pos="6420"/>
        </w:tabs>
        <w:spacing w:after="0" w:line="240" w:lineRule="auto"/>
        <w:ind w:firstLine="709"/>
        <w:contextualSpacing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7D129639" w14:textId="30D53582" w:rsidR="005F7AFC" w:rsidRDefault="00F66214" w:rsidP="005F7AFC">
      <w:pPr>
        <w:tabs>
          <w:tab w:val="left" w:pos="6420"/>
        </w:tabs>
        <w:spacing w:after="0" w:line="240" w:lineRule="auto"/>
        <w:ind w:firstLine="709"/>
        <w:contextualSpacing/>
        <w:rPr>
          <w:rFonts w:ascii="Times New Roman" w:hAnsi="Times New Roman"/>
          <w:b/>
          <w:i/>
          <w:sz w:val="24"/>
          <w:szCs w:val="24"/>
          <w:lang w:val="ru-RU"/>
        </w:rPr>
      </w:pPr>
      <w:r w:rsidRPr="00F66214">
        <w:rPr>
          <w:rFonts w:ascii="Times New Roman" w:hAnsi="Times New Roman"/>
          <w:b/>
          <w:i/>
          <w:sz w:val="24"/>
          <w:szCs w:val="24"/>
          <w:lang w:val="ru-RU"/>
        </w:rPr>
        <w:t xml:space="preserve">Раздел </w:t>
      </w:r>
      <w:r w:rsidR="002C51A3">
        <w:rPr>
          <w:rFonts w:ascii="Times New Roman" w:hAnsi="Times New Roman"/>
          <w:b/>
          <w:i/>
          <w:sz w:val="24"/>
          <w:szCs w:val="24"/>
          <w:lang w:val="ru-RU"/>
        </w:rPr>
        <w:t>4</w:t>
      </w:r>
      <w:r w:rsidRPr="00F66214">
        <w:rPr>
          <w:rFonts w:ascii="Times New Roman" w:hAnsi="Times New Roman"/>
          <w:b/>
          <w:i/>
          <w:sz w:val="24"/>
          <w:szCs w:val="24"/>
          <w:lang w:val="ru-RU"/>
        </w:rPr>
        <w:t xml:space="preserve">. Электротехнические работы. </w:t>
      </w:r>
      <w:r w:rsidR="00B735BB">
        <w:rPr>
          <w:rFonts w:ascii="Times New Roman" w:hAnsi="Times New Roman"/>
          <w:b/>
          <w:i/>
          <w:sz w:val="24"/>
          <w:szCs w:val="24"/>
          <w:lang w:val="ru-RU"/>
        </w:rPr>
        <w:t xml:space="preserve">Робототехника </w:t>
      </w:r>
      <w:r w:rsidRPr="00F66214">
        <w:rPr>
          <w:rFonts w:ascii="Times New Roman" w:hAnsi="Times New Roman"/>
          <w:b/>
          <w:i/>
          <w:sz w:val="24"/>
          <w:szCs w:val="24"/>
          <w:lang w:val="ru-RU"/>
        </w:rPr>
        <w:t>(</w:t>
      </w:r>
      <w:r w:rsidR="00EE108A">
        <w:rPr>
          <w:rFonts w:ascii="Times New Roman" w:hAnsi="Times New Roman"/>
          <w:b/>
          <w:i/>
          <w:sz w:val="24"/>
          <w:szCs w:val="24"/>
          <w:lang w:val="ru-RU"/>
        </w:rPr>
        <w:t>4</w:t>
      </w:r>
      <w:r w:rsidRPr="00F66214">
        <w:rPr>
          <w:rFonts w:ascii="Times New Roman" w:hAnsi="Times New Roman"/>
          <w:b/>
          <w:i/>
          <w:sz w:val="24"/>
          <w:szCs w:val="24"/>
          <w:lang w:val="ru-RU"/>
        </w:rPr>
        <w:t xml:space="preserve"> ч)</w:t>
      </w:r>
    </w:p>
    <w:p w14:paraId="1FCE305B" w14:textId="25BA7476" w:rsidR="00F66214" w:rsidRPr="005F7AFC" w:rsidRDefault="00F66214" w:rsidP="005F7AFC">
      <w:pPr>
        <w:tabs>
          <w:tab w:val="left" w:pos="6420"/>
        </w:tabs>
        <w:spacing w:after="0" w:line="240" w:lineRule="auto"/>
        <w:ind w:firstLine="709"/>
        <w:contextualSpacing/>
        <w:rPr>
          <w:rFonts w:ascii="Times New Roman" w:hAnsi="Times New Roman"/>
          <w:b/>
          <w:i/>
          <w:sz w:val="24"/>
          <w:szCs w:val="24"/>
          <w:lang w:val="ru-RU"/>
        </w:rPr>
      </w:pPr>
      <w:r w:rsidRPr="00F66214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Источники и потребители электрической энергии. Понятие об электрическом токе</w:t>
      </w:r>
    </w:p>
    <w:p w14:paraId="4421D957" w14:textId="77777777" w:rsidR="00F66214" w:rsidRDefault="00F66214" w:rsidP="005F7A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66214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Электрическая энергия. Источники тока. Виды электростанций. Электрогенераторы. Потребители. Электрический ток. Проводники и диэлектрики.</w:t>
      </w:r>
    </w:p>
    <w:p w14:paraId="449283EC" w14:textId="77777777" w:rsidR="00EE108A" w:rsidRDefault="00EE108A" w:rsidP="005F7AFC">
      <w:pPr>
        <w:pStyle w:val="aff9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>
        <w:t>Автоматизация и роботизация. Принципы работы робота.</w:t>
      </w:r>
    </w:p>
    <w:p w14:paraId="563EC60C" w14:textId="77777777" w:rsidR="005F7AFC" w:rsidRDefault="00EE108A" w:rsidP="005F7AFC">
      <w:pPr>
        <w:pStyle w:val="aff9"/>
        <w:spacing w:before="0" w:beforeAutospacing="0" w:after="0" w:afterAutospacing="0"/>
        <w:ind w:firstLine="709"/>
        <w:contextualSpacing/>
        <w:jc w:val="both"/>
      </w:pPr>
      <w:r>
        <w:t>Классификация современных роботов. Виды роботов, их функции и назначение.</w:t>
      </w:r>
    </w:p>
    <w:p w14:paraId="619BC6FB" w14:textId="7C86B0EF" w:rsidR="00F66214" w:rsidRPr="005F7AFC" w:rsidRDefault="00F66214" w:rsidP="005F7AFC">
      <w:pPr>
        <w:pStyle w:val="aff9"/>
        <w:spacing w:before="0" w:beforeAutospacing="0" w:after="0" w:afterAutospacing="0"/>
        <w:ind w:firstLine="709"/>
        <w:contextualSpacing/>
        <w:jc w:val="both"/>
        <w:rPr>
          <w:color w:val="333333"/>
          <w:sz w:val="21"/>
          <w:szCs w:val="21"/>
        </w:rPr>
      </w:pPr>
      <w:r w:rsidRPr="00F66214">
        <w:rPr>
          <w:b/>
          <w:i/>
        </w:rPr>
        <w:t>Электрическая цепь</w:t>
      </w:r>
    </w:p>
    <w:p w14:paraId="58AEC72B" w14:textId="548D3BC3" w:rsidR="00F66214" w:rsidRPr="002B0860" w:rsidRDefault="00F66214" w:rsidP="005F7A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6621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Электрическая цепь. Электрическая схема. Элементы электрической цепи. Провода. </w:t>
      </w:r>
      <w:proofErr w:type="spellStart"/>
      <w:r w:rsidRPr="00F66214">
        <w:rPr>
          <w:rFonts w:ascii="Times New Roman" w:eastAsia="Times New Roman" w:hAnsi="Times New Roman"/>
          <w:sz w:val="24"/>
          <w:szCs w:val="24"/>
          <w:lang w:val="ru-RU" w:eastAsia="ru-RU"/>
        </w:rPr>
        <w:t>Оконцевание</w:t>
      </w:r>
      <w:proofErr w:type="spellEnd"/>
      <w:r w:rsidRPr="00F6621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проводов. Правила безопасной работы при выполнении электромонтажных работ.</w:t>
      </w:r>
    </w:p>
    <w:p w14:paraId="139A365B" w14:textId="328F4C59" w:rsidR="00C85F15" w:rsidRDefault="0023662F" w:rsidP="005F7AFC">
      <w:pPr>
        <w:spacing w:after="0" w:line="240" w:lineRule="auto"/>
        <w:ind w:firstLine="709"/>
        <w:contextualSpacing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Робототехника</w:t>
      </w:r>
    </w:p>
    <w:p w14:paraId="2FE8A102" w14:textId="77777777" w:rsidR="0023662F" w:rsidRDefault="0023662F" w:rsidP="0023662F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Автоматизация и роботизация. Принципы работы робота.</w:t>
      </w:r>
    </w:p>
    <w:p w14:paraId="0A75A4AF" w14:textId="77777777" w:rsidR="0023662F" w:rsidRDefault="0023662F" w:rsidP="0023662F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Классификация современных роботов. Виды роботов, их функции и назначение.</w:t>
      </w:r>
    </w:p>
    <w:p w14:paraId="5E3B856F" w14:textId="77777777" w:rsidR="0023662F" w:rsidRDefault="0023662F" w:rsidP="0023662F">
      <w:pPr>
        <w:pStyle w:val="aff9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t>Взаимосвязь конструкции робота и выполняемой им функции.</w:t>
      </w:r>
    </w:p>
    <w:p w14:paraId="0CF99B98" w14:textId="77777777" w:rsidR="0023662F" w:rsidRDefault="0023662F" w:rsidP="005F7AFC">
      <w:pPr>
        <w:spacing w:after="0" w:line="240" w:lineRule="auto"/>
        <w:ind w:firstLine="709"/>
        <w:contextualSpacing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74CEF75A" w14:textId="29E438F7" w:rsidR="00F66214" w:rsidRPr="005F7AFC" w:rsidRDefault="00F66214" w:rsidP="005F7AFC">
      <w:pPr>
        <w:spacing w:after="0" w:line="240" w:lineRule="auto"/>
        <w:ind w:firstLine="709"/>
        <w:contextualSpacing/>
        <w:rPr>
          <w:rFonts w:ascii="Times New Roman" w:hAnsi="Times New Roman"/>
          <w:b/>
          <w:i/>
          <w:sz w:val="24"/>
          <w:szCs w:val="24"/>
          <w:lang w:val="ru-RU"/>
        </w:rPr>
      </w:pPr>
      <w:r w:rsidRPr="00F66214">
        <w:rPr>
          <w:rFonts w:ascii="Times New Roman" w:hAnsi="Times New Roman"/>
          <w:b/>
          <w:i/>
          <w:sz w:val="24"/>
          <w:szCs w:val="24"/>
          <w:lang w:val="ru-RU"/>
        </w:rPr>
        <w:t xml:space="preserve">Раздел </w:t>
      </w:r>
      <w:r w:rsidR="002C51A3">
        <w:rPr>
          <w:rFonts w:ascii="Times New Roman" w:hAnsi="Times New Roman"/>
          <w:b/>
          <w:i/>
          <w:sz w:val="24"/>
          <w:szCs w:val="24"/>
          <w:lang w:val="ru-RU"/>
        </w:rPr>
        <w:t>5</w:t>
      </w:r>
      <w:r w:rsidR="002B0860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Pr="00F66214">
        <w:rPr>
          <w:rFonts w:ascii="Times New Roman" w:hAnsi="Times New Roman"/>
          <w:b/>
          <w:i/>
          <w:sz w:val="24"/>
          <w:szCs w:val="24"/>
          <w:lang w:val="ru-RU"/>
        </w:rPr>
        <w:t xml:space="preserve"> Технологии получения и преобразования текстильных материалов (24 ч)</w:t>
      </w:r>
      <w:r w:rsidR="005F7AFC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F66214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Текстильные волокна</w:t>
      </w:r>
    </w:p>
    <w:p w14:paraId="28828D7C" w14:textId="2000EFDE" w:rsidR="00C85F15" w:rsidRPr="00B735BB" w:rsidRDefault="00F66214" w:rsidP="00B735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66214">
        <w:rPr>
          <w:rFonts w:ascii="Times New Roman" w:eastAsia="Times New Roman" w:hAnsi="Times New Roman"/>
          <w:sz w:val="24"/>
          <w:szCs w:val="24"/>
          <w:lang w:val="ru-RU" w:eastAsia="ru-RU"/>
        </w:rPr>
        <w:t>Текстильные волокна: натуральные и химические. Хлопчатник. Лён. Признаки определения хлопчатобумажных и льняных тканей.</w:t>
      </w:r>
    </w:p>
    <w:p w14:paraId="2AD84958" w14:textId="7FC0F4F6" w:rsidR="00F66214" w:rsidRPr="005F7AFC" w:rsidRDefault="00F66214" w:rsidP="005F7A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66214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Производство ткани</w:t>
      </w:r>
    </w:p>
    <w:p w14:paraId="093E9022" w14:textId="77777777" w:rsidR="005F7AFC" w:rsidRDefault="00F66214" w:rsidP="005F7A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6621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Пряжа и её получение. Нити основы и утка, кромка ткани. Ткацкие переплетения. Полотняное переплетение нитей. Технология производства тканей. Ткачество. Гладкокрашеная и </w:t>
      </w:r>
      <w:proofErr w:type="spellStart"/>
      <w:r w:rsidRPr="00F66214">
        <w:rPr>
          <w:rFonts w:ascii="Times New Roman" w:eastAsia="Times New Roman" w:hAnsi="Times New Roman"/>
          <w:sz w:val="24"/>
          <w:szCs w:val="24"/>
          <w:lang w:val="ru-RU" w:eastAsia="ru-RU"/>
        </w:rPr>
        <w:t>пёстротканая</w:t>
      </w:r>
      <w:proofErr w:type="spellEnd"/>
      <w:r w:rsidRPr="00F6621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ткань. Отделка тканей.</w:t>
      </w:r>
    </w:p>
    <w:p w14:paraId="2F234BFD" w14:textId="0FE55C38" w:rsidR="005F7AFC" w:rsidRDefault="00F66214" w:rsidP="005F7AFC">
      <w:pPr>
        <w:spacing w:after="0" w:line="240" w:lineRule="auto"/>
        <w:ind w:firstLine="709"/>
        <w:contextualSpacing/>
        <w:rPr>
          <w:rFonts w:ascii="Times New Roman" w:hAnsi="Times New Roman"/>
          <w:b/>
          <w:i/>
          <w:sz w:val="24"/>
          <w:szCs w:val="24"/>
          <w:lang w:val="ru-RU"/>
        </w:rPr>
      </w:pPr>
      <w:r w:rsidRPr="00F66214">
        <w:rPr>
          <w:rFonts w:ascii="Times New Roman" w:hAnsi="Times New Roman"/>
          <w:b/>
          <w:i/>
          <w:sz w:val="24"/>
          <w:szCs w:val="24"/>
          <w:lang w:val="ru-RU"/>
        </w:rPr>
        <w:t xml:space="preserve">Раздел </w:t>
      </w:r>
      <w:r w:rsidR="0023662F">
        <w:rPr>
          <w:rFonts w:ascii="Times New Roman" w:hAnsi="Times New Roman"/>
          <w:b/>
          <w:i/>
          <w:sz w:val="24"/>
          <w:szCs w:val="24"/>
          <w:lang w:val="ru-RU"/>
        </w:rPr>
        <w:t>7</w:t>
      </w:r>
      <w:r w:rsidRPr="00F66214">
        <w:rPr>
          <w:rFonts w:ascii="Times New Roman" w:hAnsi="Times New Roman"/>
          <w:b/>
          <w:i/>
          <w:sz w:val="24"/>
          <w:szCs w:val="24"/>
          <w:lang w:val="ru-RU"/>
        </w:rPr>
        <w:t>. Технологии художественно-прикладной обработки материалов (8 ч)</w:t>
      </w:r>
    </w:p>
    <w:p w14:paraId="4F879808" w14:textId="546483DB" w:rsidR="00F66214" w:rsidRPr="005F7AFC" w:rsidRDefault="00F66214" w:rsidP="005F7AFC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  <w:lang w:val="ru-RU"/>
        </w:rPr>
      </w:pPr>
      <w:r w:rsidRPr="00F66214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Значение цвета в изделиях декоративно-прикладного творчества. Композиция. Орнамент</w:t>
      </w:r>
    </w:p>
    <w:p w14:paraId="5ACD0EA1" w14:textId="64D41F89" w:rsidR="005F7AFC" w:rsidRDefault="00F66214" w:rsidP="005F7AFC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6621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Композиция. Цветовое решение. </w:t>
      </w:r>
      <w:r w:rsidRPr="005F7AFC">
        <w:rPr>
          <w:rFonts w:ascii="Times New Roman" w:eastAsia="Times New Roman" w:hAnsi="Times New Roman"/>
          <w:sz w:val="24"/>
          <w:szCs w:val="24"/>
          <w:lang w:val="ru-RU" w:eastAsia="ru-RU"/>
        </w:rPr>
        <w:t>Контраст. Значение цвета</w:t>
      </w:r>
      <w:r w:rsidR="005F7AF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</w:t>
      </w:r>
      <w:r w:rsidRPr="00F6621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изделиях декоративно-прикладного творчества. Цветовой круг. </w:t>
      </w:r>
      <w:r w:rsidRPr="00F83FF9">
        <w:rPr>
          <w:rFonts w:ascii="Times New Roman" w:eastAsia="Times New Roman" w:hAnsi="Times New Roman"/>
          <w:sz w:val="24"/>
          <w:szCs w:val="24"/>
          <w:lang w:val="ru-RU" w:eastAsia="ru-RU"/>
        </w:rPr>
        <w:t>Орнамент. Стилизация.</w:t>
      </w:r>
    </w:p>
    <w:p w14:paraId="38CAB864" w14:textId="77777777" w:rsidR="0095543D" w:rsidRPr="00F83FF9" w:rsidRDefault="0095543D" w:rsidP="005F7AFC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5C2C7647" w14:textId="15F6CB35" w:rsidR="00F66214" w:rsidRDefault="00F66214" w:rsidP="003464C2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66214">
        <w:rPr>
          <w:rFonts w:ascii="Times New Roman" w:hAnsi="Times New Roman"/>
          <w:b/>
          <w:bCs/>
          <w:sz w:val="24"/>
          <w:szCs w:val="24"/>
          <w:lang w:val="ru-RU"/>
        </w:rPr>
        <w:t>Тематическое планирование</w:t>
      </w:r>
      <w:r w:rsidR="00C14C62">
        <w:rPr>
          <w:rFonts w:ascii="Times New Roman" w:hAnsi="Times New Roman"/>
          <w:b/>
          <w:bCs/>
          <w:sz w:val="24"/>
          <w:szCs w:val="24"/>
          <w:lang w:val="ru-RU"/>
        </w:rPr>
        <w:t xml:space="preserve"> (5 класс)</w:t>
      </w:r>
    </w:p>
    <w:p w14:paraId="7C405FF6" w14:textId="77777777" w:rsidR="00B735BB" w:rsidRPr="003464C2" w:rsidRDefault="00B735BB" w:rsidP="003464C2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tbl>
      <w:tblPr>
        <w:tblW w:w="9844" w:type="dxa"/>
        <w:tblInd w:w="216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024"/>
        <w:gridCol w:w="1134"/>
        <w:gridCol w:w="1701"/>
        <w:gridCol w:w="1985"/>
      </w:tblGrid>
      <w:tr w:rsidR="009D747E" w:rsidRPr="00E945C4" w14:paraId="78870545" w14:textId="49948EE9" w:rsidTr="00B020C3">
        <w:trPr>
          <w:trHeight w:val="39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25F9B" w14:textId="77777777" w:rsidR="009D747E" w:rsidRPr="00C85F15" w:rsidRDefault="009D747E" w:rsidP="00C85F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bookmarkStart w:id="7" w:name="_Hlk144890259"/>
            <w:r w:rsidRPr="00C85F1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Тема, входящая в данный раздел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A80AC" w14:textId="77777777" w:rsidR="009D747E" w:rsidRPr="00C85F15" w:rsidRDefault="009D747E" w:rsidP="00C85F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85F15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C85F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5F15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7EE1" w14:textId="3195F369" w:rsidR="009D747E" w:rsidRPr="00C85F15" w:rsidRDefault="009D747E" w:rsidP="00C85F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85F1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ЭОР и ЦОР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4ECB" w14:textId="041E2B30" w:rsidR="009D747E" w:rsidRPr="006C43F3" w:rsidRDefault="009D747E" w:rsidP="00C85F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43F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bookmarkEnd w:id="7"/>
      <w:tr w:rsidR="005F2EAF" w:rsidRPr="00E945C4" w14:paraId="766BE296" w14:textId="754AACE4" w:rsidTr="00C85F1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79D4A" w14:textId="0B576D21" w:rsidR="005F2EAF" w:rsidRPr="00C14C62" w:rsidRDefault="005F2EAF" w:rsidP="00C14C6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C14C6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Раздел 1. Производство и технологии- </w:t>
            </w:r>
            <w:r w:rsidR="005F7AFC" w:rsidRPr="00C14C6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8</w:t>
            </w:r>
            <w:r w:rsidRPr="00C14C6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часов</w:t>
            </w:r>
          </w:p>
        </w:tc>
      </w:tr>
      <w:tr w:rsidR="009D747E" w:rsidRPr="002D2572" w14:paraId="12FD1696" w14:textId="06BA0078" w:rsidTr="00B020C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07BF8" w14:textId="588D1EC3" w:rsidR="009D747E" w:rsidRPr="006C43F3" w:rsidRDefault="009D747E" w:rsidP="007811F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C43F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Тема 1. Преобразующая деятельность человека и технологии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0AD16" w14:textId="666B5CC9" w:rsidR="009D747E" w:rsidRPr="006C43F3" w:rsidRDefault="009D747E" w:rsidP="005F2EAF">
            <w:pPr>
              <w:spacing w:after="0" w:line="240" w:lineRule="auto"/>
              <w:ind w:left="22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3F3">
              <w:rPr>
                <w:rFonts w:ascii="Times New Roman" w:hAnsi="Times New Roman"/>
                <w:bCs/>
                <w:sz w:val="24"/>
                <w:szCs w:val="24"/>
              </w:rPr>
              <w:t>2 ч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A55A6A" w14:textId="3DF8029F" w:rsidR="009D747E" w:rsidRPr="006C43F3" w:rsidRDefault="009D747E" w:rsidP="007811F6">
            <w:pPr>
              <w:spacing w:after="0" w:line="240" w:lineRule="auto"/>
              <w:ind w:left="-8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>РЭШ</w:t>
            </w:r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</w:rPr>
              <w:t>resh</w:t>
            </w:r>
            <w:proofErr w:type="spellEnd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.</w:t>
            </w:r>
            <w:proofErr w:type="spellStart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</w:rPr>
              <w:t>edu</w:t>
            </w:r>
            <w:proofErr w:type="spellEnd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.</w:t>
            </w:r>
            <w:proofErr w:type="spellStart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</w:rPr>
              <w:t>ru</w:t>
            </w:r>
            <w:proofErr w:type="spellEnd"/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>, электронная  версия учебника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B43E" w14:textId="2220E710" w:rsidR="009D747E" w:rsidRPr="006C43F3" w:rsidRDefault="00325359" w:rsidP="007811F6">
            <w:pPr>
              <w:spacing w:after="0" w:line="240" w:lineRule="auto"/>
              <w:ind w:left="22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1.1, 1.2, 4.1, 7.2</w:t>
            </w:r>
          </w:p>
        </w:tc>
      </w:tr>
      <w:tr w:rsidR="009D747E" w:rsidRPr="006C43F3" w14:paraId="7742EE09" w14:textId="1DFF6E4A" w:rsidTr="00B020C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83A0F" w14:textId="77777777" w:rsidR="009D747E" w:rsidRPr="006C43F3" w:rsidRDefault="009D747E" w:rsidP="007811F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>Тема 2. Проектная деятельность и проектная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80273" w14:textId="77777777" w:rsidR="009D747E" w:rsidRPr="006C43F3" w:rsidRDefault="009D747E" w:rsidP="005F2EAF">
            <w:pPr>
              <w:spacing w:after="0" w:line="240" w:lineRule="auto"/>
              <w:ind w:left="22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3F3">
              <w:rPr>
                <w:rFonts w:ascii="Times New Roman" w:hAnsi="Times New Roman"/>
                <w:bCs/>
                <w:sz w:val="24"/>
                <w:szCs w:val="24"/>
              </w:rPr>
              <w:t>2ч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6238E6" w14:textId="77777777" w:rsidR="009D747E" w:rsidRPr="006C43F3" w:rsidRDefault="009D747E" w:rsidP="007811F6">
            <w:pPr>
              <w:spacing w:after="0" w:line="240" w:lineRule="auto"/>
              <w:ind w:left="-8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D676" w14:textId="77F75259" w:rsidR="009D747E" w:rsidRPr="00325359" w:rsidRDefault="00325359" w:rsidP="007811F6">
            <w:pPr>
              <w:spacing w:after="0" w:line="240" w:lineRule="auto"/>
              <w:ind w:left="22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2.1, 4.2, 6.3, 6.6</w:t>
            </w:r>
          </w:p>
        </w:tc>
      </w:tr>
      <w:tr w:rsidR="009D747E" w:rsidRPr="006C43F3" w14:paraId="1EEFEC03" w14:textId="31CE54F2" w:rsidTr="00B020C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2BD90" w14:textId="38E2015F" w:rsidR="009D747E" w:rsidRPr="006C43F3" w:rsidRDefault="009D747E" w:rsidP="007811F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43F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Тема</w:t>
            </w:r>
            <w:proofErr w:type="spellEnd"/>
            <w:r w:rsidRPr="006C43F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3.</w:t>
            </w:r>
            <w:r w:rsidRPr="006C43F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C43F3">
              <w:rPr>
                <w:rFonts w:ascii="Times New Roman" w:hAnsi="Times New Roman"/>
                <w:sz w:val="24"/>
                <w:szCs w:val="24"/>
              </w:rPr>
              <w:t>Основы</w:t>
            </w:r>
            <w:proofErr w:type="spellEnd"/>
            <w:r w:rsidRPr="006C4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43F3">
              <w:rPr>
                <w:rFonts w:ascii="Times New Roman" w:hAnsi="Times New Roman"/>
                <w:sz w:val="24"/>
                <w:szCs w:val="24"/>
              </w:rPr>
              <w:t>графической</w:t>
            </w:r>
            <w:proofErr w:type="spellEnd"/>
            <w:r w:rsidRPr="006C4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43F3">
              <w:rPr>
                <w:rFonts w:ascii="Times New Roman" w:hAnsi="Times New Roman"/>
                <w:sz w:val="24"/>
                <w:szCs w:val="24"/>
              </w:rPr>
              <w:t>грамоты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F258A" w14:textId="0CC0C4D0" w:rsidR="009D747E" w:rsidRPr="006C43F3" w:rsidRDefault="005F7AFC" w:rsidP="005F2EAF">
            <w:pPr>
              <w:spacing w:after="0" w:line="240" w:lineRule="auto"/>
              <w:ind w:left="22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3F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  <w:r w:rsidR="009D747E" w:rsidRPr="006C43F3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80FB" w14:textId="77777777" w:rsidR="009D747E" w:rsidRPr="006C43F3" w:rsidRDefault="009D747E" w:rsidP="007811F6">
            <w:pPr>
              <w:spacing w:after="0" w:line="240" w:lineRule="auto"/>
              <w:ind w:left="-8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86EE" w14:textId="12AF7109" w:rsidR="009D747E" w:rsidRPr="00325359" w:rsidRDefault="00325359" w:rsidP="007811F6">
            <w:pPr>
              <w:spacing w:after="0" w:line="240" w:lineRule="auto"/>
              <w:ind w:left="22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3.1, 6.3</w:t>
            </w:r>
          </w:p>
        </w:tc>
      </w:tr>
      <w:tr w:rsidR="005F2EAF" w:rsidRPr="009D2F60" w14:paraId="64404E4B" w14:textId="5D4E2915" w:rsidTr="00C85F1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AF58E" w14:textId="06ED610F" w:rsidR="005F2EAF" w:rsidRPr="00C14C62" w:rsidRDefault="005F2EAF" w:rsidP="00C14C62">
            <w:pPr>
              <w:spacing w:after="0" w:line="240" w:lineRule="auto"/>
              <w:ind w:left="221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</w:pPr>
            <w:r w:rsidRPr="00C14C6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t>Р</w:t>
            </w:r>
            <w:r w:rsidR="002C51A3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t>аздел 2. Технология обработки бум</w:t>
            </w:r>
            <w:r w:rsidR="0095543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t xml:space="preserve">аги и картона. </w:t>
            </w:r>
            <w:r w:rsidR="00325B7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t>4</w:t>
            </w:r>
            <w:r w:rsidR="0095543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t>ч.</w:t>
            </w:r>
          </w:p>
        </w:tc>
      </w:tr>
      <w:tr w:rsidR="002C51A3" w:rsidRPr="002C51A3" w14:paraId="417F18B6" w14:textId="5FFB03C7" w:rsidTr="002C51A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086D63" w14:textId="62AC1B0D" w:rsidR="002C51A3" w:rsidRPr="006C43F3" w:rsidRDefault="002C51A3" w:rsidP="002C5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Тема 1. Технология работы с бумагой и картоном.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D9A363" w14:textId="732A5576" w:rsidR="002C51A3" w:rsidRPr="002C51A3" w:rsidRDefault="00325B7A" w:rsidP="005F2EAF">
            <w:pPr>
              <w:spacing w:after="0" w:line="240" w:lineRule="auto"/>
              <w:ind w:left="22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  <w:r w:rsidR="002C51A3" w:rsidRPr="002C51A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</w:t>
            </w:r>
          </w:p>
          <w:p w14:paraId="68593625" w14:textId="09B8EA36" w:rsidR="002C51A3" w:rsidRPr="002C51A3" w:rsidRDefault="002C51A3" w:rsidP="005F2EAF">
            <w:pPr>
              <w:spacing w:after="0" w:line="240" w:lineRule="auto"/>
              <w:ind w:left="22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FA8B51" w14:textId="39F5515E" w:rsidR="002C51A3" w:rsidRPr="006C43F3" w:rsidRDefault="002C51A3" w:rsidP="007811F6">
            <w:pPr>
              <w:spacing w:after="0" w:line="240" w:lineRule="auto"/>
              <w:ind w:left="-8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>РЭШ</w:t>
            </w:r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</w:rPr>
              <w:t>resh</w:t>
            </w:r>
            <w:proofErr w:type="spellEnd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.</w:t>
            </w:r>
            <w:proofErr w:type="spellStart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</w:rPr>
              <w:t>edu</w:t>
            </w:r>
            <w:proofErr w:type="spellEnd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.</w:t>
            </w:r>
            <w:proofErr w:type="spellStart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</w:rPr>
              <w:t>ru</w:t>
            </w:r>
            <w:proofErr w:type="spellEnd"/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>, электронная  версия учебника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D62A" w14:textId="2DEA024E" w:rsidR="002C51A3" w:rsidRPr="006C43F3" w:rsidRDefault="002C51A3" w:rsidP="007811F6">
            <w:pPr>
              <w:spacing w:after="0" w:line="240" w:lineRule="auto"/>
              <w:ind w:left="22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3.1, 3.3, 3.4, 7.1</w:t>
            </w:r>
          </w:p>
        </w:tc>
      </w:tr>
      <w:tr w:rsidR="002C51A3" w:rsidRPr="002C51A3" w14:paraId="1BD22600" w14:textId="3C40E02D" w:rsidTr="002C51A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3CDD7" w14:textId="32E3DD5A" w:rsidR="002C51A3" w:rsidRPr="002C51A3" w:rsidRDefault="002C51A3" w:rsidP="007811F6">
            <w:pPr>
              <w:tabs>
                <w:tab w:val="right" w:pos="648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C9523" w14:textId="7F843B08" w:rsidR="002C51A3" w:rsidRPr="002C51A3" w:rsidRDefault="002C51A3" w:rsidP="005F2EAF">
            <w:pPr>
              <w:spacing w:after="0" w:line="240" w:lineRule="auto"/>
              <w:ind w:left="22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4B87" w14:textId="77777777" w:rsidR="002C51A3" w:rsidRPr="002C51A3" w:rsidRDefault="002C51A3" w:rsidP="007811F6">
            <w:pPr>
              <w:spacing w:after="0" w:line="240" w:lineRule="auto"/>
              <w:ind w:left="-8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ECCD" w14:textId="61205EFE" w:rsidR="002C51A3" w:rsidRPr="005F5FDC" w:rsidRDefault="002C51A3" w:rsidP="007811F6">
            <w:pPr>
              <w:spacing w:after="0" w:line="240" w:lineRule="auto"/>
              <w:ind w:left="22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3.2, 6.1, 6.2, 6.3, 6.4, 6.6</w:t>
            </w:r>
          </w:p>
        </w:tc>
      </w:tr>
      <w:tr w:rsidR="00290475" w:rsidRPr="009D2F60" w14:paraId="3E927E15" w14:textId="77777777" w:rsidTr="00C85F15">
        <w:trPr>
          <w:trHeight w:val="283"/>
        </w:trPr>
        <w:tc>
          <w:tcPr>
            <w:tcW w:w="98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2E76DC" w14:textId="35DAECC5" w:rsidR="00290475" w:rsidRPr="00C14C62" w:rsidRDefault="0095543D" w:rsidP="00C14C62">
            <w:pPr>
              <w:spacing w:after="0" w:line="240" w:lineRule="auto"/>
              <w:ind w:left="221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t>Раздел 3. Техника и техническое творчество. 4ч</w:t>
            </w:r>
          </w:p>
        </w:tc>
      </w:tr>
      <w:tr w:rsidR="00290475" w:rsidRPr="0095543D" w14:paraId="333F317C" w14:textId="77777777" w:rsidTr="00B020C3">
        <w:trPr>
          <w:trHeight w:val="283"/>
        </w:trPr>
        <w:tc>
          <w:tcPr>
            <w:tcW w:w="5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FCD094" w14:textId="77777777" w:rsidR="00290475" w:rsidRDefault="00290475" w:rsidP="00290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90475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Тема 1</w:t>
            </w:r>
            <w:r w:rsidRPr="0029047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="0095543D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Основные понятия о машинах, механизмах и деталях.</w:t>
            </w:r>
          </w:p>
          <w:p w14:paraId="545A730E" w14:textId="089C5750" w:rsidR="0095543D" w:rsidRPr="00290475" w:rsidRDefault="0095543D" w:rsidP="00290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Тема 2. Техническое конструирование и моделирование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EC5F82" w14:textId="77777777" w:rsidR="00290475" w:rsidRDefault="00290475" w:rsidP="00290475">
            <w:pPr>
              <w:spacing w:after="0" w:line="240" w:lineRule="auto"/>
              <w:ind w:left="221"/>
              <w:contextualSpacing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290475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2ч</w:t>
            </w:r>
          </w:p>
          <w:p w14:paraId="0E1A565E" w14:textId="77777777" w:rsidR="0095543D" w:rsidRDefault="0095543D" w:rsidP="00290475">
            <w:pPr>
              <w:spacing w:after="0" w:line="240" w:lineRule="auto"/>
              <w:ind w:left="221"/>
              <w:contextualSpacing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</w:pPr>
          </w:p>
          <w:p w14:paraId="1E489220" w14:textId="566E698D" w:rsidR="0095543D" w:rsidRDefault="0095543D" w:rsidP="00290475">
            <w:pPr>
              <w:spacing w:after="0" w:line="240" w:lineRule="auto"/>
              <w:ind w:left="221"/>
              <w:contextualSpacing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2ч</w:t>
            </w:r>
          </w:p>
          <w:p w14:paraId="72B1A2EE" w14:textId="237017AA" w:rsidR="0095543D" w:rsidRPr="00290475" w:rsidRDefault="0095543D" w:rsidP="009554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C46F89" w14:textId="013BB67D" w:rsidR="00290475" w:rsidRPr="006C43F3" w:rsidRDefault="00290475" w:rsidP="0023662F">
            <w:pPr>
              <w:spacing w:after="0" w:line="240" w:lineRule="auto"/>
              <w:ind w:left="-109"/>
              <w:contextualSpacing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>РЭШ</w:t>
            </w:r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</w:rPr>
              <w:t>resh</w:t>
            </w:r>
            <w:proofErr w:type="spellEnd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.</w:t>
            </w:r>
            <w:proofErr w:type="spellStart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</w:rPr>
              <w:t>edu</w:t>
            </w:r>
            <w:proofErr w:type="spellEnd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.</w:t>
            </w:r>
            <w:proofErr w:type="spellStart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</w:rPr>
              <w:t>ru</w:t>
            </w:r>
            <w:proofErr w:type="spellEnd"/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электронная  </w:t>
            </w:r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версия учебника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45F7C5" w14:textId="79AA9E6C" w:rsidR="00290475" w:rsidRPr="006C43F3" w:rsidRDefault="005F5FDC" w:rsidP="00290475">
            <w:pPr>
              <w:spacing w:after="0" w:line="240" w:lineRule="auto"/>
              <w:ind w:left="221"/>
              <w:contextualSpacing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5F5FDC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3.1, 3.2,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3.4,</w:t>
            </w:r>
            <w:r w:rsidRPr="005F5F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6.1, 6.2, 6.3</w:t>
            </w:r>
          </w:p>
        </w:tc>
      </w:tr>
      <w:tr w:rsidR="005F2EAF" w:rsidRPr="00E945C4" w14:paraId="7D7F960F" w14:textId="2C5D2EC5" w:rsidTr="00C85F15">
        <w:trPr>
          <w:trHeight w:val="283"/>
        </w:trPr>
        <w:tc>
          <w:tcPr>
            <w:tcW w:w="98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D7FB2F" w14:textId="3A0ED9EB" w:rsidR="005F2EAF" w:rsidRPr="00C14C62" w:rsidRDefault="005F2EAF" w:rsidP="00C14C62">
            <w:pPr>
              <w:spacing w:after="0" w:line="240" w:lineRule="auto"/>
              <w:ind w:left="221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</w:pPr>
            <w:r w:rsidRPr="00C14C6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Раздел </w:t>
            </w:r>
            <w:r w:rsidR="003464C2" w:rsidRPr="00C14C6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t>4</w:t>
            </w:r>
            <w:r w:rsidRPr="00C14C6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t>. Современн</w:t>
            </w:r>
            <w:r w:rsidR="00076A9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t>ые и перспективные технологии (6</w:t>
            </w:r>
            <w:r w:rsidRPr="00C14C6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t>ч)</w:t>
            </w:r>
          </w:p>
        </w:tc>
      </w:tr>
      <w:tr w:rsidR="009D747E" w:rsidRPr="002D2572" w14:paraId="30FEC5F2" w14:textId="31CBF5B8" w:rsidTr="00B020C3">
        <w:trPr>
          <w:trHeight w:val="283"/>
        </w:trPr>
        <w:tc>
          <w:tcPr>
            <w:tcW w:w="5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ACB347" w14:textId="41CE62D3" w:rsidR="009D747E" w:rsidRPr="006C43F3" w:rsidRDefault="009D747E" w:rsidP="007811F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6C43F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Тема 1</w:t>
            </w:r>
            <w:r w:rsidRPr="006C43F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Pr="006C43F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Промышленные и производственные технологии.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66635D" w14:textId="77777777" w:rsidR="009D747E" w:rsidRPr="006C43F3" w:rsidRDefault="009D747E" w:rsidP="005F2EAF">
            <w:pPr>
              <w:spacing w:after="0" w:line="240" w:lineRule="auto"/>
              <w:ind w:left="22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3F3">
              <w:rPr>
                <w:rFonts w:ascii="Times New Roman" w:hAnsi="Times New Roman"/>
                <w:bCs/>
                <w:sz w:val="24"/>
                <w:szCs w:val="24"/>
              </w:rPr>
              <w:t>2ч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2C19CA" w14:textId="256903C9" w:rsidR="009D747E" w:rsidRPr="006C43F3" w:rsidRDefault="009D747E" w:rsidP="007811F6">
            <w:pPr>
              <w:spacing w:after="0" w:line="240" w:lineRule="auto"/>
              <w:ind w:left="-8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>РЭШ</w:t>
            </w:r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</w:rPr>
              <w:t>resh</w:t>
            </w:r>
            <w:proofErr w:type="spellEnd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.</w:t>
            </w:r>
            <w:proofErr w:type="spellStart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</w:rPr>
              <w:t>edu</w:t>
            </w:r>
            <w:proofErr w:type="spellEnd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.</w:t>
            </w:r>
            <w:proofErr w:type="spellStart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</w:rPr>
              <w:t>ru</w:t>
            </w:r>
            <w:proofErr w:type="spellEnd"/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>, электронная  версия учебника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9E5DCB" w14:textId="1C5BC327" w:rsidR="009D747E" w:rsidRPr="006C43F3" w:rsidRDefault="005F5FDC" w:rsidP="007811F6">
            <w:pPr>
              <w:spacing w:after="0" w:line="240" w:lineRule="auto"/>
              <w:ind w:left="22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1.1, 1.2, 4.1, 7.2</w:t>
            </w:r>
          </w:p>
        </w:tc>
      </w:tr>
      <w:tr w:rsidR="009D747E" w:rsidRPr="006C43F3" w14:paraId="7FAE3D1E" w14:textId="6E813FA9" w:rsidTr="00B020C3">
        <w:trPr>
          <w:trHeight w:val="283"/>
        </w:trPr>
        <w:tc>
          <w:tcPr>
            <w:tcW w:w="5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FCA29E" w14:textId="77777777" w:rsidR="009D747E" w:rsidRPr="006C43F3" w:rsidRDefault="009D747E" w:rsidP="007811F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6C43F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Тема 2. Технологии машиностроения и технологии получения материалов с заданными свойствами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F748BC" w14:textId="7DBAD8A0" w:rsidR="009D747E" w:rsidRPr="006C43F3" w:rsidRDefault="00433514" w:rsidP="005F2EAF">
            <w:pPr>
              <w:spacing w:after="0" w:line="240" w:lineRule="auto"/>
              <w:ind w:left="22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9D747E" w:rsidRPr="006C43F3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F80EA9" w14:textId="77777777" w:rsidR="009D747E" w:rsidRPr="006C43F3" w:rsidRDefault="009D747E" w:rsidP="007811F6">
            <w:pPr>
              <w:spacing w:after="0" w:line="240" w:lineRule="auto"/>
              <w:ind w:left="-8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742D9A" w14:textId="075A668B" w:rsidR="009D747E" w:rsidRPr="006C43F3" w:rsidRDefault="005F5FDC" w:rsidP="007811F6">
            <w:pPr>
              <w:spacing w:after="0" w:line="240" w:lineRule="auto"/>
              <w:ind w:left="22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1.1, 1.2, 4.1, 7.2</w:t>
            </w:r>
          </w:p>
        </w:tc>
      </w:tr>
      <w:tr w:rsidR="005F2EAF" w:rsidRPr="00290475" w14:paraId="6FC657A2" w14:textId="57066CD9" w:rsidTr="00C85F15">
        <w:trPr>
          <w:trHeight w:val="283"/>
        </w:trPr>
        <w:tc>
          <w:tcPr>
            <w:tcW w:w="98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8A9D12" w14:textId="5864CE27" w:rsidR="005F2EAF" w:rsidRPr="00C14C62" w:rsidRDefault="005F2EAF" w:rsidP="007811F6">
            <w:pPr>
              <w:spacing w:after="0" w:line="240" w:lineRule="auto"/>
              <w:ind w:left="221"/>
              <w:contextualSpacing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</w:pPr>
            <w:r w:rsidRPr="006C43F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ab/>
            </w:r>
            <w:r w:rsidRPr="00C14C6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t xml:space="preserve">Раздел </w:t>
            </w:r>
            <w:r w:rsidR="003464C2" w:rsidRPr="00C14C6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t>5</w:t>
            </w:r>
            <w:r w:rsidRPr="00C14C6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t xml:space="preserve">. Элементы энергетики и </w:t>
            </w:r>
            <w:r w:rsidR="00076A9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t>электротехники. Робототехника (6</w:t>
            </w:r>
            <w:r w:rsidRPr="00C14C6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t xml:space="preserve"> ч)</w:t>
            </w:r>
          </w:p>
        </w:tc>
      </w:tr>
      <w:tr w:rsidR="005F2EAF" w:rsidRPr="002D2572" w14:paraId="50CB04D7" w14:textId="5CB88604" w:rsidTr="00B020C3">
        <w:trPr>
          <w:trHeight w:val="283"/>
        </w:trPr>
        <w:tc>
          <w:tcPr>
            <w:tcW w:w="5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1CE295" w14:textId="1A245454" w:rsidR="005F2EAF" w:rsidRPr="006C43F3" w:rsidRDefault="005F2EAF" w:rsidP="007811F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6C43F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Тема 1. Источники и потребители электрической энергии. Понятие об электрическом токе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2D2401" w14:textId="1DC450B2" w:rsidR="005F2EAF" w:rsidRPr="006C43F3" w:rsidRDefault="00433514" w:rsidP="005F2EAF">
            <w:pPr>
              <w:spacing w:after="0" w:line="240" w:lineRule="auto"/>
              <w:ind w:left="22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5F2EAF" w:rsidRPr="006C43F3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14ED7D3" w14:textId="2BB675FB" w:rsidR="005F2EAF" w:rsidRPr="006C43F3" w:rsidRDefault="005F2EAF" w:rsidP="007811F6">
            <w:pPr>
              <w:spacing w:after="0" w:line="240" w:lineRule="auto"/>
              <w:ind w:left="-8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>РЭШ</w:t>
            </w:r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</w:rPr>
              <w:t>resh</w:t>
            </w:r>
            <w:proofErr w:type="spellEnd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.</w:t>
            </w:r>
            <w:proofErr w:type="spellStart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</w:rPr>
              <w:t>edu</w:t>
            </w:r>
            <w:proofErr w:type="spellEnd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.</w:t>
            </w:r>
            <w:proofErr w:type="spellStart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</w:rPr>
              <w:t>ru</w:t>
            </w:r>
            <w:proofErr w:type="spellEnd"/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>, электронная  версия учебника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FA366C" w14:textId="57800FAF" w:rsidR="005F2EAF" w:rsidRPr="006C43F3" w:rsidRDefault="005F5FDC" w:rsidP="007811F6">
            <w:pPr>
              <w:spacing w:after="0" w:line="240" w:lineRule="auto"/>
              <w:ind w:left="22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1.1, 1.2, 4.1, 6.4, 7.2</w:t>
            </w:r>
          </w:p>
        </w:tc>
      </w:tr>
      <w:tr w:rsidR="005F2EAF" w:rsidRPr="006C43F3" w14:paraId="1ED9253B" w14:textId="77777777" w:rsidTr="00B020C3">
        <w:trPr>
          <w:trHeight w:val="283"/>
        </w:trPr>
        <w:tc>
          <w:tcPr>
            <w:tcW w:w="5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432598" w14:textId="68AA2D51" w:rsidR="005F2EAF" w:rsidRPr="006C43F3" w:rsidRDefault="005F2EAF" w:rsidP="007811F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6C43F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Тема 2. </w:t>
            </w:r>
            <w:r w:rsidR="0023662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Роботы. Принципы работы роботов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05DF8F" w14:textId="7BBB23C5" w:rsidR="005F2EAF" w:rsidRPr="006C43F3" w:rsidRDefault="00433514" w:rsidP="005F2EAF">
            <w:pPr>
              <w:spacing w:after="0" w:line="240" w:lineRule="auto"/>
              <w:ind w:left="22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  <w:r w:rsidR="005F2EAF" w:rsidRPr="006C43F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5E324A" w14:textId="77777777" w:rsidR="005F2EAF" w:rsidRPr="006C43F3" w:rsidRDefault="005F2EAF" w:rsidP="007811F6">
            <w:pPr>
              <w:spacing w:after="0" w:line="240" w:lineRule="auto"/>
              <w:ind w:left="-8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BC0358" w14:textId="31A87867" w:rsidR="005F2EAF" w:rsidRPr="006C43F3" w:rsidRDefault="005F5FDC" w:rsidP="007811F6">
            <w:pPr>
              <w:spacing w:after="0" w:line="240" w:lineRule="auto"/>
              <w:ind w:left="22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1.1, 1.2, 4.1, 6.4, 7.2</w:t>
            </w:r>
          </w:p>
        </w:tc>
      </w:tr>
      <w:tr w:rsidR="005F2EAF" w:rsidRPr="00E945C4" w14:paraId="7B9B021D" w14:textId="7306A772" w:rsidTr="00C85F15">
        <w:trPr>
          <w:trHeight w:val="283"/>
        </w:trPr>
        <w:tc>
          <w:tcPr>
            <w:tcW w:w="98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52B4ED" w14:textId="55F8C89B" w:rsidR="005F2EAF" w:rsidRPr="00C14C62" w:rsidRDefault="005F2EAF" w:rsidP="00C14C62">
            <w:pPr>
              <w:spacing w:after="0" w:line="240" w:lineRule="auto"/>
              <w:ind w:left="221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</w:pPr>
            <w:r w:rsidRPr="00C14C6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t xml:space="preserve">Раздел </w:t>
            </w:r>
            <w:r w:rsidR="003464C2" w:rsidRPr="00C14C6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t>6</w:t>
            </w:r>
            <w:r w:rsidRPr="00C14C6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t>. Технологии получения и преобраз</w:t>
            </w:r>
            <w:r w:rsidR="00076A9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t>ования текстильных материалов (4</w:t>
            </w:r>
            <w:r w:rsidRPr="00C14C6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t xml:space="preserve"> ч)</w:t>
            </w:r>
          </w:p>
        </w:tc>
      </w:tr>
      <w:tr w:rsidR="007811F6" w:rsidRPr="002D2572" w14:paraId="41AB2532" w14:textId="3CF3D352" w:rsidTr="00B020C3">
        <w:trPr>
          <w:trHeight w:val="283"/>
        </w:trPr>
        <w:tc>
          <w:tcPr>
            <w:tcW w:w="5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AD070D" w14:textId="77777777" w:rsidR="007811F6" w:rsidRPr="006C43F3" w:rsidRDefault="007811F6" w:rsidP="007811F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43F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Тема</w:t>
            </w:r>
            <w:proofErr w:type="spellEnd"/>
            <w:r w:rsidRPr="006C43F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1. </w:t>
            </w:r>
            <w:proofErr w:type="spellStart"/>
            <w:r w:rsidRPr="006C43F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Текстильные</w:t>
            </w:r>
            <w:proofErr w:type="spellEnd"/>
            <w:r w:rsidRPr="006C43F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3F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волокна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F44294" w14:textId="77777777" w:rsidR="007811F6" w:rsidRPr="006C43F3" w:rsidRDefault="007811F6" w:rsidP="005F2EAF">
            <w:pPr>
              <w:spacing w:after="0" w:line="240" w:lineRule="auto"/>
              <w:ind w:left="22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3F3">
              <w:rPr>
                <w:rFonts w:ascii="Times New Roman" w:hAnsi="Times New Roman"/>
                <w:bCs/>
                <w:sz w:val="24"/>
                <w:szCs w:val="24"/>
              </w:rPr>
              <w:t>2ч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8DCD0E3" w14:textId="77777777" w:rsidR="007811F6" w:rsidRPr="006C43F3" w:rsidRDefault="007811F6" w:rsidP="007811F6">
            <w:pPr>
              <w:spacing w:after="0" w:line="240" w:lineRule="auto"/>
              <w:ind w:left="-8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>РЭШ</w:t>
            </w:r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</w:rPr>
              <w:t>resh</w:t>
            </w:r>
            <w:proofErr w:type="spellEnd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.</w:t>
            </w:r>
            <w:proofErr w:type="spellStart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</w:rPr>
              <w:t>edu</w:t>
            </w:r>
            <w:proofErr w:type="spellEnd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.</w:t>
            </w:r>
            <w:proofErr w:type="spellStart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</w:rPr>
              <w:t>ru</w:t>
            </w:r>
            <w:proofErr w:type="spellEnd"/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>электронная  версия</w:t>
            </w:r>
            <w:proofErr w:type="gramEnd"/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учебника</w:t>
            </w:r>
          </w:p>
          <w:p w14:paraId="7A46884D" w14:textId="77777777" w:rsidR="007811F6" w:rsidRPr="006C43F3" w:rsidRDefault="007811F6" w:rsidP="007811F6">
            <w:pPr>
              <w:spacing w:after="0" w:line="240" w:lineRule="auto"/>
              <w:ind w:left="-8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>Инфоурок</w:t>
            </w:r>
            <w:proofErr w:type="spellEnd"/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hyperlink r:id="rId18" w:history="1">
              <w:proofErr w:type="spellStart"/>
              <w:r w:rsidRPr="006C43F3">
                <w:rPr>
                  <w:rStyle w:val="aff8"/>
                  <w:rFonts w:ascii="Times New Roman" w:hAnsi="Times New Roman"/>
                  <w:sz w:val="24"/>
                  <w:szCs w:val="24"/>
                </w:rPr>
                <w:t>infourok</w:t>
              </w:r>
              <w:proofErr w:type="spellEnd"/>
              <w:r w:rsidRPr="006C43F3">
                <w:rPr>
                  <w:rStyle w:val="aff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C43F3">
                <w:rPr>
                  <w:rStyle w:val="aff8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</w:p>
          <w:p w14:paraId="6AC15C8B" w14:textId="7EE7EB21" w:rsidR="007811F6" w:rsidRPr="006C43F3" w:rsidRDefault="007811F6" w:rsidP="007811F6">
            <w:pPr>
              <w:spacing w:after="0" w:line="240" w:lineRule="auto"/>
              <w:ind w:left="-8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>Видеоуроки</w:t>
            </w:r>
            <w:proofErr w:type="spellEnd"/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технологии </w:t>
            </w:r>
            <w:hyperlink r:id="rId19" w:history="1">
              <w:proofErr w:type="spellStart"/>
              <w:r w:rsidRPr="006C43F3">
                <w:rPr>
                  <w:rStyle w:val="aff8"/>
                  <w:rFonts w:ascii="Times New Roman" w:hAnsi="Times New Roman"/>
                  <w:sz w:val="24"/>
                  <w:szCs w:val="24"/>
                </w:rPr>
                <w:t>videouroki</w:t>
              </w:r>
              <w:proofErr w:type="spellEnd"/>
              <w:r w:rsidRPr="006C43F3">
                <w:rPr>
                  <w:rStyle w:val="aff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6C43F3">
                <w:rPr>
                  <w:rStyle w:val="aff8"/>
                  <w:rFonts w:ascii="Times New Roman" w:hAnsi="Times New Roman"/>
                  <w:sz w:val="24"/>
                  <w:szCs w:val="24"/>
                </w:rPr>
                <w:t>net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FEC7DA" w14:textId="3BD1D30F" w:rsidR="007811F6" w:rsidRPr="006C43F3" w:rsidRDefault="008F1C85" w:rsidP="007811F6">
            <w:pPr>
              <w:spacing w:after="0" w:line="240" w:lineRule="auto"/>
              <w:ind w:left="22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3.3, 6.1, 6.4, 7.1, 7.2</w:t>
            </w:r>
          </w:p>
        </w:tc>
      </w:tr>
      <w:tr w:rsidR="007811F6" w:rsidRPr="006C43F3" w14:paraId="49ABFFB9" w14:textId="7945F8F1" w:rsidTr="00B020C3">
        <w:trPr>
          <w:trHeight w:val="283"/>
        </w:trPr>
        <w:tc>
          <w:tcPr>
            <w:tcW w:w="5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BECBB3" w14:textId="54CA1BB7" w:rsidR="007811F6" w:rsidRPr="006C43F3" w:rsidRDefault="007811F6" w:rsidP="007811F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43F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Тема</w:t>
            </w:r>
            <w:proofErr w:type="spellEnd"/>
            <w:r w:rsidRPr="006C43F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2.</w:t>
            </w:r>
            <w:r w:rsidR="005F2EAF" w:rsidRPr="006C43F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C43F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Производство</w:t>
            </w:r>
            <w:proofErr w:type="spellEnd"/>
            <w:r w:rsidRPr="006C43F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3F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ткани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997860" w14:textId="5A438B76" w:rsidR="007811F6" w:rsidRPr="006C43F3" w:rsidRDefault="007811F6" w:rsidP="005F2EAF">
            <w:pPr>
              <w:spacing w:after="0" w:line="240" w:lineRule="auto"/>
              <w:ind w:left="22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3F3">
              <w:rPr>
                <w:rFonts w:ascii="Times New Roman" w:hAnsi="Times New Roman"/>
                <w:bCs/>
                <w:sz w:val="24"/>
                <w:szCs w:val="24"/>
              </w:rPr>
              <w:t>2ч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A17BFB" w14:textId="77777777" w:rsidR="007811F6" w:rsidRPr="006C43F3" w:rsidRDefault="007811F6" w:rsidP="007811F6">
            <w:pPr>
              <w:spacing w:after="0" w:line="240" w:lineRule="auto"/>
              <w:ind w:left="-8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6C3468" w14:textId="0DBBC9D8" w:rsidR="007811F6" w:rsidRPr="006C43F3" w:rsidRDefault="008F1C85" w:rsidP="007811F6">
            <w:pPr>
              <w:spacing w:after="0" w:line="240" w:lineRule="auto"/>
              <w:ind w:left="22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1.2, 4.1, 6.1, 6.4, 7.1, 7.2</w:t>
            </w:r>
          </w:p>
        </w:tc>
      </w:tr>
      <w:tr w:rsidR="0095543D" w:rsidRPr="006C43F3" w14:paraId="3EEE9974" w14:textId="2E234130" w:rsidTr="0095543D">
        <w:trPr>
          <w:trHeight w:val="1419"/>
        </w:trPr>
        <w:tc>
          <w:tcPr>
            <w:tcW w:w="615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36F8AC" w14:textId="2796A5D8" w:rsidR="0095543D" w:rsidRPr="006C43F3" w:rsidRDefault="0095543D" w:rsidP="005F2EAF">
            <w:pPr>
              <w:spacing w:after="0" w:line="240" w:lineRule="auto"/>
              <w:ind w:left="22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C2F29A" w14:textId="77777777" w:rsidR="0095543D" w:rsidRPr="006C43F3" w:rsidRDefault="0095543D" w:rsidP="007811F6">
            <w:pPr>
              <w:spacing w:after="0" w:line="240" w:lineRule="auto"/>
              <w:ind w:left="-8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988AC40" w14:textId="2904B5FA" w:rsidR="0095543D" w:rsidRPr="008F1C85" w:rsidRDefault="0095543D" w:rsidP="007811F6">
            <w:pPr>
              <w:spacing w:after="0" w:line="240" w:lineRule="auto"/>
              <w:ind w:left="22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5F2EAF" w:rsidRPr="00E945C4" w14:paraId="78ADBE9F" w14:textId="4F73F05F" w:rsidTr="00C85F15">
        <w:trPr>
          <w:trHeight w:val="283"/>
        </w:trPr>
        <w:tc>
          <w:tcPr>
            <w:tcW w:w="98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D95B42" w14:textId="58E8D93A" w:rsidR="005F2EAF" w:rsidRPr="00C14C62" w:rsidRDefault="005F2EAF" w:rsidP="00C14C62">
            <w:pPr>
              <w:spacing w:after="0" w:line="240" w:lineRule="auto"/>
              <w:ind w:left="221"/>
              <w:contextualSpacing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</w:pPr>
            <w:r w:rsidRPr="00C14C62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Раздел </w:t>
            </w:r>
            <w:r w:rsidR="003464C2" w:rsidRPr="00C14C62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7</w:t>
            </w:r>
            <w:r w:rsidR="0095543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. Технологии обработки древесины и искусственных материалов</w:t>
            </w:r>
            <w:r w:rsidR="00076A95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 12ч</w:t>
            </w:r>
          </w:p>
        </w:tc>
      </w:tr>
      <w:tr w:rsidR="007811F6" w:rsidRPr="002D2572" w14:paraId="1A316558" w14:textId="068EB84A" w:rsidTr="00B020C3">
        <w:trPr>
          <w:trHeight w:val="283"/>
        </w:trPr>
        <w:tc>
          <w:tcPr>
            <w:tcW w:w="5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76D133" w14:textId="0410BC1F" w:rsidR="007811F6" w:rsidRPr="006C43F3" w:rsidRDefault="007811F6" w:rsidP="00B1278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6C43F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Тема 1.</w:t>
            </w:r>
            <w:r w:rsidR="006C43F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B1278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Столярно-Механическая мастерская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4459AF" w14:textId="77777777" w:rsidR="007811F6" w:rsidRPr="006C43F3" w:rsidRDefault="007811F6" w:rsidP="005F2EAF">
            <w:pPr>
              <w:spacing w:after="0" w:line="240" w:lineRule="auto"/>
              <w:ind w:left="22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3F3">
              <w:rPr>
                <w:rFonts w:ascii="Times New Roman" w:hAnsi="Times New Roman"/>
                <w:bCs/>
                <w:sz w:val="24"/>
                <w:szCs w:val="24"/>
              </w:rPr>
              <w:t>2ч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599A602" w14:textId="26819339" w:rsidR="007811F6" w:rsidRPr="006C43F3" w:rsidRDefault="007811F6" w:rsidP="007811F6">
            <w:pPr>
              <w:spacing w:after="0" w:line="240" w:lineRule="auto"/>
              <w:ind w:left="-8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>РЭШ</w:t>
            </w:r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</w:rPr>
              <w:t>resh</w:t>
            </w:r>
            <w:proofErr w:type="spellEnd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.</w:t>
            </w:r>
            <w:proofErr w:type="spellStart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</w:rPr>
              <w:t>edu</w:t>
            </w:r>
            <w:proofErr w:type="spellEnd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.</w:t>
            </w:r>
            <w:proofErr w:type="spellStart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</w:rPr>
              <w:t>ru</w:t>
            </w:r>
            <w:proofErr w:type="spellEnd"/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>, электронная  версия учебника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40A309" w14:textId="3B2112D8" w:rsidR="007811F6" w:rsidRPr="006C43F3" w:rsidRDefault="008F1C85" w:rsidP="007811F6">
            <w:pPr>
              <w:spacing w:after="0" w:line="240" w:lineRule="auto"/>
              <w:ind w:left="22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3.1, 3.3, 3.4</w:t>
            </w:r>
          </w:p>
        </w:tc>
      </w:tr>
      <w:tr w:rsidR="007811F6" w:rsidRPr="006C43F3" w14:paraId="72DC3D5B" w14:textId="46BB53EE" w:rsidTr="00B020C3">
        <w:trPr>
          <w:trHeight w:val="283"/>
        </w:trPr>
        <w:tc>
          <w:tcPr>
            <w:tcW w:w="5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09A17B" w14:textId="3F6120E7" w:rsidR="007811F6" w:rsidRPr="006C43F3" w:rsidRDefault="007811F6" w:rsidP="00B1278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6C43F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Тема 2. </w:t>
            </w:r>
            <w:r w:rsidR="00B1278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Характеристика дерева и древесины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84D496" w14:textId="244AAD26" w:rsidR="007811F6" w:rsidRPr="006C43F3" w:rsidRDefault="00B12782" w:rsidP="005F2EAF">
            <w:pPr>
              <w:spacing w:after="0" w:line="240" w:lineRule="auto"/>
              <w:ind w:left="22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7811F6" w:rsidRPr="006C43F3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F39E98" w14:textId="77777777" w:rsidR="007811F6" w:rsidRPr="006C43F3" w:rsidRDefault="007811F6" w:rsidP="007811F6">
            <w:pPr>
              <w:spacing w:after="0" w:line="240" w:lineRule="auto"/>
              <w:ind w:left="-8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8FAC20" w14:textId="6EEE7DCD" w:rsidR="007811F6" w:rsidRPr="008F1C85" w:rsidRDefault="008F1C85" w:rsidP="007811F6">
            <w:pPr>
              <w:spacing w:after="0" w:line="240" w:lineRule="auto"/>
              <w:ind w:left="22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3.1, 3.2,</w:t>
            </w:r>
            <w:r w:rsidR="003B347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5.1, 6.1,  6.3</w:t>
            </w:r>
          </w:p>
        </w:tc>
      </w:tr>
      <w:tr w:rsidR="007811F6" w:rsidRPr="00B12782" w14:paraId="60415401" w14:textId="71CB1938" w:rsidTr="00B020C3">
        <w:trPr>
          <w:trHeight w:val="283"/>
        </w:trPr>
        <w:tc>
          <w:tcPr>
            <w:tcW w:w="5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2AB51D" w14:textId="65A0475D" w:rsidR="007811F6" w:rsidRPr="006C43F3" w:rsidRDefault="00B12782" w:rsidP="00B12782">
            <w:pPr>
              <w:shd w:val="clear" w:color="auto" w:fill="FFFFFF"/>
              <w:tabs>
                <w:tab w:val="left" w:pos="262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Тема </w:t>
            </w:r>
            <w:r w:rsidR="007811F6" w:rsidRPr="006C43F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. Пиломатериалы и искусственные материалы</w:t>
            </w:r>
            <w:r w:rsidR="007811F6" w:rsidRPr="006C43F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72C020" w14:textId="77777777" w:rsidR="007811F6" w:rsidRPr="00B12782" w:rsidRDefault="007811F6" w:rsidP="005F2EAF">
            <w:pPr>
              <w:spacing w:after="0" w:line="240" w:lineRule="auto"/>
              <w:ind w:left="22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1278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2ч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F71FA2" w14:textId="77777777" w:rsidR="007811F6" w:rsidRPr="00B12782" w:rsidRDefault="007811F6" w:rsidP="007811F6">
            <w:pPr>
              <w:spacing w:after="0" w:line="240" w:lineRule="auto"/>
              <w:ind w:left="-8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937222" w14:textId="4832F2F9" w:rsidR="007811F6" w:rsidRPr="00B12782" w:rsidRDefault="008F1C85" w:rsidP="007811F6">
            <w:pPr>
              <w:spacing w:after="0" w:line="240" w:lineRule="auto"/>
              <w:ind w:left="22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3.1, 3.2,</w:t>
            </w:r>
            <w:r w:rsidR="003B347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5.1, 6.1,  6.3</w:t>
            </w:r>
          </w:p>
        </w:tc>
      </w:tr>
      <w:tr w:rsidR="00B12782" w:rsidRPr="00B12782" w14:paraId="72B09468" w14:textId="77777777" w:rsidTr="00B020C3">
        <w:trPr>
          <w:trHeight w:val="283"/>
        </w:trPr>
        <w:tc>
          <w:tcPr>
            <w:tcW w:w="5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7AD9A5" w14:textId="1AA34EDF" w:rsidR="00B12782" w:rsidRPr="006C43F3" w:rsidRDefault="00B12782" w:rsidP="00B12782">
            <w:pPr>
              <w:shd w:val="clear" w:color="auto" w:fill="FFFFFF"/>
              <w:tabs>
                <w:tab w:val="left" w:pos="262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Тема 4. Разметка пиление и отделка заготовок из древесины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FC55E6" w14:textId="1FFECC09" w:rsidR="00B12782" w:rsidRPr="00B12782" w:rsidRDefault="00433514" w:rsidP="005F2EAF">
            <w:pPr>
              <w:spacing w:after="0" w:line="240" w:lineRule="auto"/>
              <w:ind w:left="22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</w:t>
            </w:r>
            <w:r w:rsidR="00B1278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7832EC" w14:textId="77777777" w:rsidR="00B12782" w:rsidRPr="00B12782" w:rsidRDefault="00B12782" w:rsidP="007811F6">
            <w:pPr>
              <w:spacing w:after="0" w:line="240" w:lineRule="auto"/>
              <w:ind w:left="-8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463D76" w14:textId="77777777" w:rsidR="00B12782" w:rsidRDefault="00B12782" w:rsidP="007811F6">
            <w:pPr>
              <w:spacing w:after="0" w:line="240" w:lineRule="auto"/>
              <w:ind w:left="22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5F2EAF" w:rsidRPr="00E945C4" w14:paraId="146CB17B" w14:textId="0E8E2E56" w:rsidTr="00C85F15">
        <w:trPr>
          <w:trHeight w:val="283"/>
        </w:trPr>
        <w:tc>
          <w:tcPr>
            <w:tcW w:w="98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4649E" w14:textId="34F13DA9" w:rsidR="005F2EAF" w:rsidRPr="00C14C62" w:rsidRDefault="005F2EAF" w:rsidP="00B12782">
            <w:pPr>
              <w:spacing w:after="0" w:line="240" w:lineRule="auto"/>
              <w:ind w:left="221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14C62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Раздел </w:t>
            </w:r>
            <w:r w:rsidR="003464C2" w:rsidRPr="00C14C62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8</w:t>
            </w:r>
            <w:r w:rsidRPr="00C14C62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. </w:t>
            </w:r>
            <w:r w:rsidR="00B25983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Технологии обработки металлов и искусственных материалов</w:t>
            </w:r>
            <w:r w:rsidR="00076A95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 18ч</w:t>
            </w:r>
          </w:p>
        </w:tc>
      </w:tr>
      <w:tr w:rsidR="007811F6" w:rsidRPr="002D2572" w14:paraId="1E523E0E" w14:textId="7AE4F742" w:rsidTr="00B020C3">
        <w:trPr>
          <w:trHeight w:val="283"/>
        </w:trPr>
        <w:tc>
          <w:tcPr>
            <w:tcW w:w="5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A5F50" w14:textId="3122A8C9" w:rsidR="007811F6" w:rsidRPr="006C43F3" w:rsidRDefault="007811F6" w:rsidP="00B25983">
            <w:pPr>
              <w:shd w:val="clear" w:color="auto" w:fill="FFFFFF"/>
              <w:tabs>
                <w:tab w:val="left" w:pos="262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>Тема 1.</w:t>
            </w:r>
            <w:r w:rsidR="00B259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Слесарно-механическая мастерская. Разметка заготовок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782CF" w14:textId="6D1FCD95" w:rsidR="007811F6" w:rsidRPr="00B25983" w:rsidRDefault="007811F6" w:rsidP="005F2EAF">
            <w:pPr>
              <w:spacing w:after="0" w:line="240" w:lineRule="auto"/>
              <w:ind w:left="221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2598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  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E266A6F" w14:textId="77777777" w:rsidR="007811F6" w:rsidRPr="006C43F3" w:rsidRDefault="007811F6" w:rsidP="007811F6">
            <w:pPr>
              <w:spacing w:after="0" w:line="240" w:lineRule="auto"/>
              <w:ind w:left="-8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>РЭШ</w:t>
            </w:r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</w:rPr>
              <w:t>resh</w:t>
            </w:r>
            <w:proofErr w:type="spellEnd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.</w:t>
            </w:r>
            <w:proofErr w:type="spellStart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</w:rPr>
              <w:t>edu</w:t>
            </w:r>
            <w:proofErr w:type="spellEnd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.</w:t>
            </w:r>
            <w:proofErr w:type="spellStart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</w:rPr>
              <w:t>ru</w:t>
            </w:r>
            <w:proofErr w:type="spellEnd"/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электронная  </w:t>
            </w:r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версия</w:t>
            </w:r>
            <w:proofErr w:type="gramEnd"/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учебника</w:t>
            </w:r>
          </w:p>
          <w:p w14:paraId="42CDF326" w14:textId="77777777" w:rsidR="007811F6" w:rsidRPr="006C43F3" w:rsidRDefault="007811F6" w:rsidP="007811F6">
            <w:pPr>
              <w:spacing w:after="0" w:line="240" w:lineRule="auto"/>
              <w:ind w:left="-8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>Инфоурок</w:t>
            </w:r>
            <w:proofErr w:type="spellEnd"/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hyperlink r:id="rId20" w:history="1">
              <w:proofErr w:type="spellStart"/>
              <w:r w:rsidRPr="006C43F3">
                <w:rPr>
                  <w:rStyle w:val="aff8"/>
                  <w:rFonts w:ascii="Times New Roman" w:hAnsi="Times New Roman"/>
                  <w:sz w:val="24"/>
                  <w:szCs w:val="24"/>
                </w:rPr>
                <w:t>infourok</w:t>
              </w:r>
              <w:proofErr w:type="spellEnd"/>
              <w:r w:rsidRPr="006C43F3">
                <w:rPr>
                  <w:rStyle w:val="aff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C43F3">
                <w:rPr>
                  <w:rStyle w:val="aff8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</w:p>
          <w:p w14:paraId="667714BA" w14:textId="71F5D5F0" w:rsidR="007811F6" w:rsidRPr="006C43F3" w:rsidRDefault="007811F6" w:rsidP="007811F6">
            <w:pPr>
              <w:spacing w:after="0" w:line="240" w:lineRule="auto"/>
              <w:ind w:left="-8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>Видеоуроки</w:t>
            </w:r>
            <w:proofErr w:type="spellEnd"/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технологии </w:t>
            </w:r>
            <w:hyperlink r:id="rId21" w:history="1">
              <w:proofErr w:type="spellStart"/>
              <w:r w:rsidRPr="006C43F3">
                <w:rPr>
                  <w:rStyle w:val="aff8"/>
                  <w:rFonts w:ascii="Times New Roman" w:hAnsi="Times New Roman"/>
                  <w:sz w:val="24"/>
                  <w:szCs w:val="24"/>
                </w:rPr>
                <w:t>videouroki</w:t>
              </w:r>
              <w:proofErr w:type="spellEnd"/>
              <w:r w:rsidRPr="006C43F3">
                <w:rPr>
                  <w:rStyle w:val="aff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6C43F3">
                <w:rPr>
                  <w:rStyle w:val="aff8"/>
                  <w:rFonts w:ascii="Times New Roman" w:hAnsi="Times New Roman"/>
                  <w:sz w:val="24"/>
                  <w:szCs w:val="24"/>
                </w:rPr>
                <w:t>net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948A" w14:textId="1FCBA5B1" w:rsidR="007811F6" w:rsidRPr="006C43F3" w:rsidRDefault="008F1C85" w:rsidP="007811F6">
            <w:pPr>
              <w:spacing w:after="0" w:line="240" w:lineRule="auto"/>
              <w:ind w:left="22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 xml:space="preserve">5.1, </w:t>
            </w:r>
            <w:r w:rsidR="005E596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6.1</w:t>
            </w:r>
          </w:p>
        </w:tc>
      </w:tr>
      <w:tr w:rsidR="007811F6" w:rsidRPr="006C43F3" w14:paraId="104D7B7E" w14:textId="27C54BD3" w:rsidTr="00B020C3">
        <w:trPr>
          <w:trHeight w:val="283"/>
        </w:trPr>
        <w:tc>
          <w:tcPr>
            <w:tcW w:w="5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54E5D" w14:textId="5B7C70E7" w:rsidR="007811F6" w:rsidRPr="00B25983" w:rsidRDefault="007811F6" w:rsidP="007811F6">
            <w:pPr>
              <w:shd w:val="clear" w:color="auto" w:fill="FFFFFF"/>
              <w:tabs>
                <w:tab w:val="left" w:pos="262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598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Тема</w:t>
            </w:r>
            <w:r w:rsidR="00B25983" w:rsidRPr="00B2598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2. </w:t>
            </w:r>
            <w:r w:rsidR="00B2598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Приёмы работы с проволокой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BF332" w14:textId="5C188ED7" w:rsidR="007811F6" w:rsidRPr="006C43F3" w:rsidRDefault="00076A95" w:rsidP="005F2EAF">
            <w:pPr>
              <w:spacing w:after="0" w:line="240" w:lineRule="auto"/>
              <w:ind w:left="22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7811F6" w:rsidRPr="006C43F3">
              <w:rPr>
                <w:rFonts w:ascii="Times New Roman" w:hAnsi="Times New Roman"/>
                <w:bCs/>
                <w:sz w:val="24"/>
                <w:szCs w:val="24"/>
              </w:rPr>
              <w:t xml:space="preserve"> ч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9FC8C7" w14:textId="77777777" w:rsidR="007811F6" w:rsidRPr="006C43F3" w:rsidRDefault="007811F6" w:rsidP="007811F6">
            <w:pPr>
              <w:spacing w:after="0" w:line="240" w:lineRule="auto"/>
              <w:ind w:left="-8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A163" w14:textId="62247B25" w:rsidR="007811F6" w:rsidRPr="005E5964" w:rsidRDefault="005E5964" w:rsidP="007811F6">
            <w:pPr>
              <w:spacing w:after="0" w:line="240" w:lineRule="auto"/>
              <w:ind w:left="22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5.1, 5.2, 6.3, 7.1</w:t>
            </w:r>
          </w:p>
        </w:tc>
      </w:tr>
      <w:tr w:rsidR="007811F6" w:rsidRPr="006C43F3" w14:paraId="52D959F0" w14:textId="680E3498" w:rsidTr="00B020C3">
        <w:trPr>
          <w:trHeight w:val="283"/>
        </w:trPr>
        <w:tc>
          <w:tcPr>
            <w:tcW w:w="5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C1FE1" w14:textId="3ED0694B" w:rsidR="007811F6" w:rsidRPr="006C43F3" w:rsidRDefault="00B25983" w:rsidP="007811F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Тема 3. Приёмы работы с тонколистовыми материалами</w:t>
            </w:r>
          </w:p>
          <w:p w14:paraId="3C530347" w14:textId="1CD40C92" w:rsidR="007811F6" w:rsidRPr="006C43F3" w:rsidRDefault="007811F6" w:rsidP="007811F6">
            <w:pPr>
              <w:shd w:val="clear" w:color="auto" w:fill="FFFFFF"/>
              <w:tabs>
                <w:tab w:val="left" w:pos="262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19621" w14:textId="7608EA00" w:rsidR="007811F6" w:rsidRPr="006C43F3" w:rsidRDefault="00076A95" w:rsidP="005F2EAF">
            <w:pPr>
              <w:spacing w:after="0" w:line="240" w:lineRule="auto"/>
              <w:ind w:left="22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7811F6" w:rsidRPr="006C43F3">
              <w:rPr>
                <w:rFonts w:ascii="Times New Roman" w:hAnsi="Times New Roman"/>
                <w:bCs/>
                <w:sz w:val="24"/>
                <w:szCs w:val="24"/>
              </w:rPr>
              <w:t xml:space="preserve"> ч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C0CA4E" w14:textId="77777777" w:rsidR="007811F6" w:rsidRPr="006C43F3" w:rsidRDefault="007811F6" w:rsidP="007811F6">
            <w:pPr>
              <w:spacing w:after="0" w:line="240" w:lineRule="auto"/>
              <w:ind w:left="-8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9F10" w14:textId="504980BB" w:rsidR="007811F6" w:rsidRPr="006C43F3" w:rsidRDefault="005E5964" w:rsidP="007811F6">
            <w:pPr>
              <w:spacing w:after="0" w:line="240" w:lineRule="auto"/>
              <w:ind w:left="22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5.1, 6.3, 7.1</w:t>
            </w:r>
          </w:p>
        </w:tc>
      </w:tr>
      <w:tr w:rsidR="007811F6" w:rsidRPr="00B25983" w14:paraId="2BB6115D" w14:textId="4056D53F" w:rsidTr="00B020C3">
        <w:trPr>
          <w:trHeight w:val="283"/>
        </w:trPr>
        <w:tc>
          <w:tcPr>
            <w:tcW w:w="5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8DF27" w14:textId="51B5EB19" w:rsidR="007811F6" w:rsidRPr="006C43F3" w:rsidRDefault="007811F6" w:rsidP="00B2598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6C43F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Тема 4.  </w:t>
            </w:r>
            <w:r w:rsidR="00B2598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Устройство сверлильных станков. Приемы работы на настольном сверлильном станке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5E244" w14:textId="25268549" w:rsidR="007811F6" w:rsidRPr="00B25983" w:rsidRDefault="00076A95" w:rsidP="005F2EAF">
            <w:pPr>
              <w:spacing w:after="0" w:line="240" w:lineRule="auto"/>
              <w:ind w:left="22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  <w:r w:rsidR="007811F6" w:rsidRPr="00B2598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C4DF0C" w14:textId="77777777" w:rsidR="007811F6" w:rsidRPr="00B25983" w:rsidRDefault="007811F6" w:rsidP="007811F6">
            <w:pPr>
              <w:spacing w:after="0" w:line="240" w:lineRule="auto"/>
              <w:ind w:left="-8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A0B6" w14:textId="6AC40DAB" w:rsidR="007811F6" w:rsidRPr="00B25983" w:rsidRDefault="005E5964" w:rsidP="007811F6">
            <w:pPr>
              <w:spacing w:after="0" w:line="240" w:lineRule="auto"/>
              <w:ind w:left="22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5.1,  6.3, 7.1</w:t>
            </w:r>
          </w:p>
        </w:tc>
      </w:tr>
      <w:tr w:rsidR="007811F6" w:rsidRPr="006C43F3" w14:paraId="127F53BF" w14:textId="4A054341" w:rsidTr="00B020C3">
        <w:trPr>
          <w:trHeight w:val="283"/>
        </w:trPr>
        <w:tc>
          <w:tcPr>
            <w:tcW w:w="5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C81E1" w14:textId="2257EF4D" w:rsidR="00D564BA" w:rsidRPr="006C43F3" w:rsidRDefault="007811F6" w:rsidP="00D564B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6C43F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Тема 5. </w:t>
            </w:r>
            <w:r w:rsidR="00D564B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Технологический процесс сборки деталей</w:t>
            </w:r>
          </w:p>
          <w:p w14:paraId="567B6DEF" w14:textId="6EB271AF" w:rsidR="007811F6" w:rsidRPr="006C43F3" w:rsidRDefault="007811F6" w:rsidP="007811F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55EB6" w14:textId="69A44EF0" w:rsidR="007811F6" w:rsidRPr="006C43F3" w:rsidRDefault="00076A95" w:rsidP="005F2EAF">
            <w:pPr>
              <w:spacing w:after="0" w:line="240" w:lineRule="auto"/>
              <w:ind w:left="22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  <w:r w:rsidR="007811F6" w:rsidRPr="00B2598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7811F6" w:rsidRPr="006C43F3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BDE4D" w14:textId="77777777" w:rsidR="007811F6" w:rsidRPr="006C43F3" w:rsidRDefault="007811F6" w:rsidP="007811F6">
            <w:pPr>
              <w:spacing w:after="0" w:line="240" w:lineRule="auto"/>
              <w:ind w:left="-8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E5FC" w14:textId="0EABCE62" w:rsidR="007811F6" w:rsidRPr="005E5964" w:rsidRDefault="005E5964" w:rsidP="007811F6">
            <w:pPr>
              <w:spacing w:after="0" w:line="240" w:lineRule="auto"/>
              <w:ind w:left="22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5.1, 6.2, 6.3, 6.4, 7.1</w:t>
            </w:r>
          </w:p>
        </w:tc>
      </w:tr>
      <w:tr w:rsidR="00D564BA" w:rsidRPr="006C43F3" w14:paraId="730EA64E" w14:textId="4910D86D" w:rsidTr="00D564BA">
        <w:trPr>
          <w:trHeight w:val="20"/>
        </w:trPr>
        <w:tc>
          <w:tcPr>
            <w:tcW w:w="615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BBCF5B" w14:textId="2284225C" w:rsidR="00D564BA" w:rsidRPr="006C43F3" w:rsidRDefault="00D564BA" w:rsidP="005F2EAF">
            <w:pPr>
              <w:spacing w:after="0" w:line="240" w:lineRule="auto"/>
              <w:ind w:left="22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A2DCBB" w14:textId="77777777" w:rsidR="00D564BA" w:rsidRPr="006C43F3" w:rsidRDefault="00D564BA" w:rsidP="007811F6">
            <w:pPr>
              <w:spacing w:after="0" w:line="240" w:lineRule="auto"/>
              <w:ind w:left="-8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64BAC4F" w14:textId="16249B4F" w:rsidR="00D564BA" w:rsidRPr="006C43F3" w:rsidRDefault="00D564BA" w:rsidP="007811F6">
            <w:pPr>
              <w:spacing w:after="0" w:line="240" w:lineRule="auto"/>
              <w:ind w:left="22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5F2EAF" w:rsidRPr="006C43F3" w14:paraId="3BE0C441" w14:textId="48275DF8" w:rsidTr="00C85F15">
        <w:trPr>
          <w:trHeight w:val="283"/>
        </w:trPr>
        <w:tc>
          <w:tcPr>
            <w:tcW w:w="98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E976B0" w14:textId="59C4D308" w:rsidR="005F2EAF" w:rsidRPr="00C14C62" w:rsidRDefault="005F2EAF" w:rsidP="00C14C62">
            <w:pPr>
              <w:spacing w:after="0" w:line="240" w:lineRule="auto"/>
              <w:ind w:left="221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</w:pPr>
            <w:r w:rsidRPr="00C14C6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t xml:space="preserve">Раздел </w:t>
            </w:r>
            <w:r w:rsidR="003464C2" w:rsidRPr="00C14C6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t>9</w:t>
            </w:r>
            <w:r w:rsidRPr="00C14C6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t>. Технологии творческой, проектной и исследовательской деятельности</w:t>
            </w:r>
          </w:p>
          <w:p w14:paraId="294CC01F" w14:textId="776B0386" w:rsidR="005F2EAF" w:rsidRPr="006C43F3" w:rsidRDefault="005F2EAF" w:rsidP="00C14C62">
            <w:pPr>
              <w:spacing w:after="0" w:line="240" w:lineRule="auto"/>
              <w:ind w:left="221"/>
              <w:contextualSpacing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C14C6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(</w:t>
            </w:r>
            <w:r w:rsidRPr="00C14C6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 w:eastAsia="ru-RU"/>
              </w:rPr>
              <w:t xml:space="preserve">6 </w:t>
            </w:r>
            <w:r w:rsidRPr="00C14C6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ч)</w:t>
            </w:r>
          </w:p>
        </w:tc>
      </w:tr>
      <w:tr w:rsidR="007811F6" w:rsidRPr="002D2572" w14:paraId="532DB4D8" w14:textId="0073349D" w:rsidTr="00B020C3">
        <w:trPr>
          <w:trHeight w:val="283"/>
        </w:trPr>
        <w:tc>
          <w:tcPr>
            <w:tcW w:w="5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D5B43A" w14:textId="77777777" w:rsidR="007811F6" w:rsidRPr="006C43F3" w:rsidRDefault="007811F6" w:rsidP="007811F6">
            <w:pPr>
              <w:shd w:val="clear" w:color="auto" w:fill="FFFFFF"/>
              <w:tabs>
                <w:tab w:val="left" w:pos="262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43F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Тема</w:t>
            </w:r>
            <w:proofErr w:type="spellEnd"/>
            <w:r w:rsidRPr="006C43F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1. </w:t>
            </w:r>
            <w:proofErr w:type="spellStart"/>
            <w:r w:rsidRPr="006C43F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Творческие</w:t>
            </w:r>
            <w:proofErr w:type="spellEnd"/>
            <w:r w:rsidRPr="006C43F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3F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проекты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6FDAE6" w14:textId="1C8E5AEF" w:rsidR="007811F6" w:rsidRPr="006C43F3" w:rsidRDefault="005F2EAF" w:rsidP="005F2EAF">
            <w:pPr>
              <w:spacing w:after="0" w:line="240" w:lineRule="auto"/>
              <w:ind w:left="22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3F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  <w:r w:rsidR="007811F6" w:rsidRPr="006C43F3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C360F2A" w14:textId="53F681F0" w:rsidR="007811F6" w:rsidRPr="006C43F3" w:rsidRDefault="007811F6" w:rsidP="007811F6">
            <w:pPr>
              <w:spacing w:after="0" w:line="240" w:lineRule="auto"/>
              <w:ind w:left="-8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>РЭШ</w:t>
            </w:r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</w:rPr>
              <w:t>resh</w:t>
            </w:r>
            <w:proofErr w:type="spellEnd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.</w:t>
            </w:r>
            <w:proofErr w:type="spellStart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</w:rPr>
              <w:t>edu</w:t>
            </w:r>
            <w:proofErr w:type="spellEnd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.</w:t>
            </w:r>
            <w:proofErr w:type="spellStart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</w:rPr>
              <w:t>ru</w:t>
            </w:r>
            <w:proofErr w:type="spellEnd"/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>, электронная  версия учебника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B62C39" w14:textId="377D5490" w:rsidR="007811F6" w:rsidRPr="006C43F3" w:rsidRDefault="005E5964" w:rsidP="007811F6">
            <w:pPr>
              <w:spacing w:after="0" w:line="240" w:lineRule="auto"/>
              <w:ind w:left="22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4.2, 6.3</w:t>
            </w:r>
          </w:p>
        </w:tc>
      </w:tr>
      <w:tr w:rsidR="007811F6" w:rsidRPr="006C43F3" w14:paraId="7BFBE449" w14:textId="0DCB6199" w:rsidTr="00B020C3">
        <w:trPr>
          <w:trHeight w:val="283"/>
        </w:trPr>
        <w:tc>
          <w:tcPr>
            <w:tcW w:w="5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7FB616" w14:textId="7169C15F" w:rsidR="007811F6" w:rsidRPr="006C43F3" w:rsidRDefault="007811F6" w:rsidP="007811F6">
            <w:pPr>
              <w:shd w:val="clear" w:color="auto" w:fill="FFFFFF"/>
              <w:tabs>
                <w:tab w:val="left" w:pos="262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43F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Тема</w:t>
            </w:r>
            <w:proofErr w:type="spellEnd"/>
            <w:r w:rsidRPr="006C43F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2.</w:t>
            </w:r>
            <w:r w:rsidR="006C43F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C43F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Защита</w:t>
            </w:r>
            <w:proofErr w:type="spellEnd"/>
            <w:r w:rsidRPr="006C43F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3F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творческих</w:t>
            </w:r>
            <w:proofErr w:type="spellEnd"/>
            <w:r w:rsidRPr="006C43F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3F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проектов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7927E3" w14:textId="77777777" w:rsidR="007811F6" w:rsidRPr="006C43F3" w:rsidRDefault="007811F6" w:rsidP="005F2EAF">
            <w:pPr>
              <w:spacing w:after="0" w:line="240" w:lineRule="auto"/>
              <w:ind w:left="22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43F3">
              <w:rPr>
                <w:rFonts w:ascii="Times New Roman" w:hAnsi="Times New Roman"/>
                <w:bCs/>
                <w:sz w:val="24"/>
                <w:szCs w:val="24"/>
              </w:rPr>
              <w:t>2ч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40412E" w14:textId="77777777" w:rsidR="007811F6" w:rsidRPr="006C43F3" w:rsidRDefault="007811F6" w:rsidP="007811F6">
            <w:pPr>
              <w:spacing w:after="0" w:line="240" w:lineRule="auto"/>
              <w:ind w:left="22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6BF62F" w14:textId="313D1A26" w:rsidR="007811F6" w:rsidRPr="006C43F3" w:rsidRDefault="005E5964" w:rsidP="007811F6">
            <w:pPr>
              <w:spacing w:after="0" w:line="240" w:lineRule="auto"/>
              <w:ind w:left="22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4.2, 6.3</w:t>
            </w:r>
          </w:p>
        </w:tc>
      </w:tr>
      <w:tr w:rsidR="009D747E" w:rsidRPr="006C43F3" w14:paraId="1F6595F6" w14:textId="1ED04D7B" w:rsidTr="00B020C3">
        <w:trPr>
          <w:trHeight w:val="283"/>
        </w:trPr>
        <w:tc>
          <w:tcPr>
            <w:tcW w:w="5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71C6E6" w14:textId="77777777" w:rsidR="009D747E" w:rsidRPr="006C43F3" w:rsidRDefault="009D747E" w:rsidP="007811F6">
            <w:pPr>
              <w:shd w:val="clear" w:color="auto" w:fill="FFFFFF"/>
              <w:tabs>
                <w:tab w:val="left" w:pos="262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C43F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E81B20" w14:textId="77777777" w:rsidR="009D747E" w:rsidRPr="006C43F3" w:rsidRDefault="009D747E" w:rsidP="005F2EAF">
            <w:pPr>
              <w:spacing w:after="0" w:line="240" w:lineRule="auto"/>
              <w:ind w:left="221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3F3">
              <w:rPr>
                <w:rFonts w:ascii="Times New Roman" w:hAnsi="Times New Roman"/>
                <w:b/>
                <w:bCs/>
                <w:sz w:val="24"/>
                <w:szCs w:val="24"/>
              </w:rPr>
              <w:t>68ч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BD962F" w14:textId="77777777" w:rsidR="009D747E" w:rsidRPr="006C43F3" w:rsidRDefault="009D747E" w:rsidP="007811F6">
            <w:pPr>
              <w:spacing w:after="0" w:line="240" w:lineRule="auto"/>
              <w:ind w:left="221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392A72" w14:textId="77777777" w:rsidR="009D747E" w:rsidRPr="006C43F3" w:rsidRDefault="009D747E" w:rsidP="007811F6">
            <w:pPr>
              <w:spacing w:after="0" w:line="240" w:lineRule="auto"/>
              <w:ind w:left="221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5F8751E" w14:textId="77777777" w:rsidR="00FA7D5D" w:rsidRDefault="00FA7D5D" w:rsidP="00FA7D5D">
      <w:pPr>
        <w:tabs>
          <w:tab w:val="left" w:pos="6420"/>
        </w:tabs>
        <w:spacing w:after="0" w:line="360" w:lineRule="auto"/>
        <w:rPr>
          <w:rFonts w:ascii="Times New Roman" w:eastAsia="Times New Roman" w:hAnsi="Times New Roman" w:cs="Arial"/>
          <w:sz w:val="21"/>
          <w:szCs w:val="20"/>
          <w:lang w:eastAsia="ru-RU"/>
        </w:rPr>
      </w:pPr>
    </w:p>
    <w:p w14:paraId="250EA238" w14:textId="77777777" w:rsidR="00FA7D5D" w:rsidRDefault="00FA7D5D" w:rsidP="00FA7D5D">
      <w:pPr>
        <w:tabs>
          <w:tab w:val="left" w:pos="6420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14:paraId="5ABAEFE7" w14:textId="77777777" w:rsidR="00FA7D5D" w:rsidRDefault="00FA7D5D" w:rsidP="00FA7D5D">
      <w:pPr>
        <w:tabs>
          <w:tab w:val="left" w:pos="6420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14:paraId="1A6FA1F1" w14:textId="77777777" w:rsidR="00FA7D5D" w:rsidRDefault="00FA7D5D" w:rsidP="00FA7D5D">
      <w:pPr>
        <w:tabs>
          <w:tab w:val="left" w:pos="6420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14:paraId="04CDFA2B" w14:textId="77777777" w:rsidR="00FA7D5D" w:rsidRDefault="00FA7D5D" w:rsidP="00FA7D5D">
      <w:pPr>
        <w:tabs>
          <w:tab w:val="left" w:pos="6420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14:paraId="2566D069" w14:textId="77777777" w:rsidR="00FA7D5D" w:rsidRDefault="00FA7D5D" w:rsidP="00FA7D5D">
      <w:pPr>
        <w:tabs>
          <w:tab w:val="left" w:pos="6420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14:paraId="272D0F88" w14:textId="77777777" w:rsidR="00FA7D5D" w:rsidRDefault="00FA7D5D" w:rsidP="00FA7D5D">
      <w:pPr>
        <w:tabs>
          <w:tab w:val="left" w:pos="6420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14:paraId="1ACC0AAB" w14:textId="77777777" w:rsidR="00FA7D5D" w:rsidRDefault="00FA7D5D" w:rsidP="00FA7D5D">
      <w:pPr>
        <w:tabs>
          <w:tab w:val="left" w:pos="6420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14:paraId="538C4C50" w14:textId="5F754B37" w:rsidR="00FA7D5D" w:rsidRDefault="00FA7D5D" w:rsidP="0023662F">
      <w:pPr>
        <w:tabs>
          <w:tab w:val="left" w:pos="6420"/>
        </w:tabs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14:paraId="31D36AC0" w14:textId="16B32590" w:rsidR="00076A95" w:rsidRDefault="00076A95" w:rsidP="0023662F">
      <w:pPr>
        <w:tabs>
          <w:tab w:val="left" w:pos="6420"/>
        </w:tabs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14:paraId="71B4C8AC" w14:textId="3F8353A3" w:rsidR="00076A95" w:rsidRDefault="00076A95" w:rsidP="0023662F">
      <w:pPr>
        <w:tabs>
          <w:tab w:val="left" w:pos="6420"/>
        </w:tabs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14:paraId="2C2C7673" w14:textId="40C8D246" w:rsidR="00076A95" w:rsidRDefault="00076A95" w:rsidP="0023662F">
      <w:pPr>
        <w:tabs>
          <w:tab w:val="left" w:pos="6420"/>
        </w:tabs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14:paraId="73379F9E" w14:textId="37F36896" w:rsidR="00076A95" w:rsidRDefault="00076A95" w:rsidP="0023662F">
      <w:pPr>
        <w:tabs>
          <w:tab w:val="left" w:pos="6420"/>
        </w:tabs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14:paraId="10000375" w14:textId="77777777" w:rsidR="00076A95" w:rsidRDefault="00076A95" w:rsidP="0023662F">
      <w:pPr>
        <w:tabs>
          <w:tab w:val="left" w:pos="6420"/>
        </w:tabs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14:paraId="43EF38E9" w14:textId="505D3475" w:rsidR="00FA7D5D" w:rsidRDefault="00076A95" w:rsidP="00076A95">
      <w:pPr>
        <w:spacing w:after="160" w:line="259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br w:type="page"/>
      </w:r>
    </w:p>
    <w:p w14:paraId="64D1DC40" w14:textId="48588961" w:rsidR="00F66214" w:rsidRPr="00FA7D5D" w:rsidRDefault="00FA7D5D" w:rsidP="00FA7D5D">
      <w:pPr>
        <w:tabs>
          <w:tab w:val="left" w:pos="642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FA7D5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lastRenderedPageBreak/>
        <w:t>Календарно-тематическое планирование, 5 класс.</w:t>
      </w:r>
    </w:p>
    <w:tbl>
      <w:tblPr>
        <w:tblStyle w:val="aff0"/>
        <w:tblpPr w:leftFromText="180" w:rightFromText="180" w:vertAnchor="page" w:horzAnchor="page" w:tblpX="1279" w:tblpY="2041"/>
        <w:tblW w:w="14855" w:type="dxa"/>
        <w:tblLayout w:type="fixed"/>
        <w:tblLook w:val="04A0" w:firstRow="1" w:lastRow="0" w:firstColumn="1" w:lastColumn="0" w:noHBand="0" w:noVBand="1"/>
      </w:tblPr>
      <w:tblGrid>
        <w:gridCol w:w="987"/>
        <w:gridCol w:w="7085"/>
        <w:gridCol w:w="992"/>
        <w:gridCol w:w="712"/>
        <w:gridCol w:w="55"/>
        <w:gridCol w:w="5024"/>
      </w:tblGrid>
      <w:tr w:rsidR="00FA7D5D" w:rsidRPr="00B91A80" w14:paraId="31C1F5A0" w14:textId="77777777" w:rsidTr="00F10426">
        <w:trPr>
          <w:gridAfter w:val="2"/>
          <w:wAfter w:w="5079" w:type="dxa"/>
          <w:trHeight w:val="277"/>
        </w:trPr>
        <w:tc>
          <w:tcPr>
            <w:tcW w:w="987" w:type="dxa"/>
            <w:vMerge w:val="restart"/>
          </w:tcPr>
          <w:p w14:paraId="63A4B293" w14:textId="77777777" w:rsidR="00FA7D5D" w:rsidRPr="00B91A80" w:rsidRDefault="00FA7D5D" w:rsidP="00FA7D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A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639C53" w14:textId="77777777" w:rsidR="00FA7D5D" w:rsidRPr="00B91A80" w:rsidRDefault="00FA7D5D" w:rsidP="00FA7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B91A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B91A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A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704" w:type="dxa"/>
            <w:gridSpan w:val="2"/>
          </w:tcPr>
          <w:p w14:paraId="4870FDB5" w14:textId="77777777" w:rsidR="00FA7D5D" w:rsidRPr="00B91A80" w:rsidRDefault="00FA7D5D" w:rsidP="00FA7D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  <w:sz w:val="24"/>
                <w:szCs w:val="24"/>
                <w:lang w:val="ru-RU"/>
              </w:rPr>
              <w:t>Дата изучения</w:t>
            </w:r>
          </w:p>
        </w:tc>
      </w:tr>
      <w:tr w:rsidR="00FA7D5D" w:rsidRPr="00B91A80" w14:paraId="2F5207CC" w14:textId="77777777" w:rsidTr="00F10426">
        <w:trPr>
          <w:gridAfter w:val="2"/>
          <w:wAfter w:w="5079" w:type="dxa"/>
          <w:trHeight w:val="422"/>
        </w:trPr>
        <w:tc>
          <w:tcPr>
            <w:tcW w:w="987" w:type="dxa"/>
            <w:vMerge/>
          </w:tcPr>
          <w:p w14:paraId="78F8D20A" w14:textId="77777777" w:rsidR="00FA7D5D" w:rsidRPr="00B91A80" w:rsidRDefault="00FA7D5D" w:rsidP="002C51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9EBE71" w14:textId="77777777" w:rsidR="00FA7D5D" w:rsidRPr="00B91A80" w:rsidRDefault="00FA7D5D" w:rsidP="002C51A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FCFC25" w14:textId="77777777" w:rsidR="00FA7D5D" w:rsidRPr="00B91A80" w:rsidRDefault="00FA7D5D" w:rsidP="002C51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91A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712" w:type="dxa"/>
          </w:tcPr>
          <w:p w14:paraId="34620477" w14:textId="77777777" w:rsidR="00FA7D5D" w:rsidRPr="00B91A80" w:rsidRDefault="00FA7D5D" w:rsidP="002C51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91A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факт</w:t>
            </w:r>
          </w:p>
        </w:tc>
      </w:tr>
      <w:tr w:rsidR="00FA7D5D" w:rsidRPr="00B91A80" w14:paraId="5985CFCE" w14:textId="77777777" w:rsidTr="00F10426">
        <w:trPr>
          <w:gridAfter w:val="1"/>
          <w:wAfter w:w="5024" w:type="dxa"/>
        </w:trPr>
        <w:tc>
          <w:tcPr>
            <w:tcW w:w="9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1EA48" w14:textId="77777777" w:rsidR="00FA7D5D" w:rsidRPr="00B91A80" w:rsidRDefault="00FA7D5D" w:rsidP="002C51A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 Производство и технологии - 8 часов</w:t>
            </w:r>
          </w:p>
        </w:tc>
      </w:tr>
      <w:tr w:rsidR="00E945C4" w:rsidRPr="00B91A80" w14:paraId="4BD9731D" w14:textId="77777777" w:rsidTr="00F10426">
        <w:trPr>
          <w:gridAfter w:val="2"/>
          <w:wAfter w:w="5079" w:type="dxa"/>
        </w:trPr>
        <w:tc>
          <w:tcPr>
            <w:tcW w:w="987" w:type="dxa"/>
          </w:tcPr>
          <w:p w14:paraId="7D81F137" w14:textId="77777777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  <w:sz w:val="24"/>
                <w:szCs w:val="24"/>
              </w:rPr>
              <w:t>1</w:t>
            </w:r>
            <w:r w:rsidRPr="00B91A80">
              <w:rPr>
                <w:rFonts w:ascii="Times New Roman" w:hAnsi="Times New Roman"/>
                <w:sz w:val="24"/>
                <w:szCs w:val="24"/>
                <w:lang w:val="ru-RU"/>
              </w:rPr>
              <w:t>-2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FD3F2" w14:textId="77777777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Преобразующая деятельность человека и технологии</w:t>
            </w:r>
          </w:p>
        </w:tc>
        <w:tc>
          <w:tcPr>
            <w:tcW w:w="992" w:type="dxa"/>
          </w:tcPr>
          <w:p w14:paraId="6342EC9D" w14:textId="32654F0E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</w:rPr>
              <w:t>4-9.09</w:t>
            </w:r>
          </w:p>
        </w:tc>
        <w:tc>
          <w:tcPr>
            <w:tcW w:w="712" w:type="dxa"/>
          </w:tcPr>
          <w:p w14:paraId="197C2D10" w14:textId="77777777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945C4" w:rsidRPr="00B91A80" w14:paraId="5A49FB7C" w14:textId="77777777" w:rsidTr="00F10426">
        <w:trPr>
          <w:gridAfter w:val="2"/>
          <w:wAfter w:w="5079" w:type="dxa"/>
        </w:trPr>
        <w:tc>
          <w:tcPr>
            <w:tcW w:w="987" w:type="dxa"/>
          </w:tcPr>
          <w:p w14:paraId="7021F121" w14:textId="77777777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  <w:sz w:val="24"/>
                <w:szCs w:val="24"/>
              </w:rPr>
              <w:t>3</w:t>
            </w:r>
            <w:r w:rsidRPr="00B91A80">
              <w:rPr>
                <w:rFonts w:ascii="Times New Roman" w:hAnsi="Times New Roman"/>
                <w:sz w:val="24"/>
                <w:szCs w:val="24"/>
                <w:lang w:val="ru-RU"/>
              </w:rPr>
              <w:t>-4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C77C5" w14:textId="77777777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  <w:sz w:val="24"/>
                <w:szCs w:val="24"/>
                <w:lang w:val="ru-RU"/>
              </w:rPr>
              <w:t>Проектная деятельность и проектная культура</w:t>
            </w:r>
          </w:p>
        </w:tc>
        <w:tc>
          <w:tcPr>
            <w:tcW w:w="992" w:type="dxa"/>
          </w:tcPr>
          <w:p w14:paraId="01FBB948" w14:textId="7396A998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</w:rPr>
              <w:t>11-16.09</w:t>
            </w:r>
          </w:p>
        </w:tc>
        <w:tc>
          <w:tcPr>
            <w:tcW w:w="712" w:type="dxa"/>
          </w:tcPr>
          <w:p w14:paraId="30FFA42C" w14:textId="77777777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945C4" w:rsidRPr="00B91A80" w14:paraId="4456828A" w14:textId="77777777" w:rsidTr="00F10426">
        <w:trPr>
          <w:gridAfter w:val="2"/>
          <w:wAfter w:w="5079" w:type="dxa"/>
        </w:trPr>
        <w:tc>
          <w:tcPr>
            <w:tcW w:w="987" w:type="dxa"/>
          </w:tcPr>
          <w:p w14:paraId="6341AA2C" w14:textId="77777777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  <w:sz w:val="24"/>
                <w:szCs w:val="24"/>
              </w:rPr>
              <w:t>5</w:t>
            </w:r>
            <w:r w:rsidRPr="00B91A80">
              <w:rPr>
                <w:rFonts w:ascii="Times New Roman" w:hAnsi="Times New Roman"/>
                <w:sz w:val="24"/>
                <w:szCs w:val="24"/>
                <w:lang w:val="ru-RU"/>
              </w:rPr>
              <w:t>-6</w:t>
            </w:r>
          </w:p>
        </w:tc>
        <w:tc>
          <w:tcPr>
            <w:tcW w:w="7085" w:type="dxa"/>
          </w:tcPr>
          <w:p w14:paraId="692A49ED" w14:textId="77777777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A80">
              <w:rPr>
                <w:rFonts w:ascii="Times New Roman" w:hAnsi="Times New Roman"/>
                <w:sz w:val="24"/>
                <w:szCs w:val="24"/>
              </w:rPr>
              <w:t>Основы</w:t>
            </w:r>
            <w:proofErr w:type="spellEnd"/>
            <w:r w:rsidRPr="00B91A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1A80">
              <w:rPr>
                <w:rFonts w:ascii="Times New Roman" w:hAnsi="Times New Roman"/>
                <w:sz w:val="24"/>
                <w:szCs w:val="24"/>
              </w:rPr>
              <w:t>графической</w:t>
            </w:r>
            <w:proofErr w:type="spellEnd"/>
            <w:r w:rsidRPr="00B91A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1A80">
              <w:rPr>
                <w:rFonts w:ascii="Times New Roman" w:hAnsi="Times New Roman"/>
                <w:sz w:val="24"/>
                <w:szCs w:val="24"/>
              </w:rPr>
              <w:t>грамоты</w:t>
            </w:r>
            <w:proofErr w:type="spellEnd"/>
          </w:p>
        </w:tc>
        <w:tc>
          <w:tcPr>
            <w:tcW w:w="992" w:type="dxa"/>
          </w:tcPr>
          <w:p w14:paraId="1662F12D" w14:textId="75F5206E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A80">
              <w:rPr>
                <w:rFonts w:ascii="Times New Roman" w:hAnsi="Times New Roman"/>
              </w:rPr>
              <w:t>18-23.09</w:t>
            </w:r>
          </w:p>
        </w:tc>
        <w:tc>
          <w:tcPr>
            <w:tcW w:w="712" w:type="dxa"/>
          </w:tcPr>
          <w:p w14:paraId="6CCB0A49" w14:textId="77777777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D5D" w:rsidRPr="00B91A80" w14:paraId="71C0DC9D" w14:textId="77777777" w:rsidTr="00F10426">
        <w:trPr>
          <w:gridAfter w:val="1"/>
          <w:wAfter w:w="5024" w:type="dxa"/>
        </w:trPr>
        <w:tc>
          <w:tcPr>
            <w:tcW w:w="9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AB0E3" w14:textId="232C101F" w:rsidR="00FA7D5D" w:rsidRPr="00B91A80" w:rsidRDefault="00076A95" w:rsidP="002C51A3">
            <w:pPr>
              <w:spacing w:after="0" w:line="240" w:lineRule="auto"/>
              <w:ind w:left="221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91A8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Раздел 2.</w:t>
            </w:r>
            <w:r w:rsidRPr="00B91A80">
              <w:rPr>
                <w:rFonts w:ascii="Times New Roman" w:hAnsi="Times New Roman"/>
                <w:lang w:val="ru-RU"/>
              </w:rPr>
              <w:t xml:space="preserve"> </w:t>
            </w:r>
            <w:r w:rsidRPr="00B91A8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Технология обработки бумаги и картона 4 ч</w:t>
            </w:r>
          </w:p>
        </w:tc>
      </w:tr>
      <w:tr w:rsidR="00E945C4" w:rsidRPr="00B91A80" w14:paraId="52F8768C" w14:textId="77777777" w:rsidTr="00F10426">
        <w:trPr>
          <w:gridAfter w:val="2"/>
          <w:wAfter w:w="5079" w:type="dxa"/>
        </w:trPr>
        <w:tc>
          <w:tcPr>
            <w:tcW w:w="987" w:type="dxa"/>
          </w:tcPr>
          <w:p w14:paraId="0EDC5F4F" w14:textId="77777777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  <w:sz w:val="24"/>
                <w:szCs w:val="24"/>
                <w:lang w:val="ru-RU"/>
              </w:rPr>
              <w:t>7-8</w:t>
            </w:r>
          </w:p>
        </w:tc>
        <w:tc>
          <w:tcPr>
            <w:tcW w:w="7085" w:type="dxa"/>
          </w:tcPr>
          <w:p w14:paraId="37411F4F" w14:textId="2F065F6C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Тема 1. Технология работы с бумагой и картоном.</w:t>
            </w:r>
          </w:p>
        </w:tc>
        <w:tc>
          <w:tcPr>
            <w:tcW w:w="992" w:type="dxa"/>
          </w:tcPr>
          <w:p w14:paraId="585AE9B9" w14:textId="7F6CA5B1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</w:rPr>
              <w:t>26-30.09</w:t>
            </w:r>
          </w:p>
        </w:tc>
        <w:tc>
          <w:tcPr>
            <w:tcW w:w="712" w:type="dxa"/>
          </w:tcPr>
          <w:p w14:paraId="32C537BF" w14:textId="77777777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945C4" w:rsidRPr="00B91A80" w14:paraId="208840F4" w14:textId="77777777" w:rsidTr="00F10426">
        <w:trPr>
          <w:gridAfter w:val="2"/>
          <w:wAfter w:w="5079" w:type="dxa"/>
        </w:trPr>
        <w:tc>
          <w:tcPr>
            <w:tcW w:w="987" w:type="dxa"/>
          </w:tcPr>
          <w:p w14:paraId="20E8C2BC" w14:textId="77777777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  <w:sz w:val="24"/>
                <w:szCs w:val="24"/>
                <w:lang w:val="ru-RU"/>
              </w:rPr>
              <w:t>9-10</w:t>
            </w:r>
          </w:p>
        </w:tc>
        <w:tc>
          <w:tcPr>
            <w:tcW w:w="7085" w:type="dxa"/>
          </w:tcPr>
          <w:p w14:paraId="1C837307" w14:textId="0D0FE5D8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Тема 1. Технология работы с бумагой и картоном.</w:t>
            </w:r>
          </w:p>
        </w:tc>
        <w:tc>
          <w:tcPr>
            <w:tcW w:w="992" w:type="dxa"/>
          </w:tcPr>
          <w:p w14:paraId="79E08704" w14:textId="061D769C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</w:rPr>
              <w:t>2-7.10</w:t>
            </w:r>
          </w:p>
        </w:tc>
        <w:tc>
          <w:tcPr>
            <w:tcW w:w="712" w:type="dxa"/>
          </w:tcPr>
          <w:p w14:paraId="35A89C7D" w14:textId="77777777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A7D5D" w:rsidRPr="00B91A80" w14:paraId="2EA26090" w14:textId="77777777" w:rsidTr="00F10426">
        <w:trPr>
          <w:gridAfter w:val="2"/>
          <w:wAfter w:w="5079" w:type="dxa"/>
        </w:trPr>
        <w:tc>
          <w:tcPr>
            <w:tcW w:w="9776" w:type="dxa"/>
            <w:gridSpan w:val="4"/>
          </w:tcPr>
          <w:p w14:paraId="26308671" w14:textId="77777777" w:rsidR="00FA7D5D" w:rsidRPr="00B91A80" w:rsidRDefault="00FA7D5D" w:rsidP="002C51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Раздел 3.  Технологии обработки конструкционных материалов</w:t>
            </w:r>
          </w:p>
        </w:tc>
      </w:tr>
      <w:tr w:rsidR="00FA7D5D" w:rsidRPr="00B91A80" w14:paraId="450193F7" w14:textId="77777777" w:rsidTr="00F10426">
        <w:trPr>
          <w:gridAfter w:val="2"/>
          <w:wAfter w:w="5079" w:type="dxa"/>
        </w:trPr>
        <w:tc>
          <w:tcPr>
            <w:tcW w:w="987" w:type="dxa"/>
          </w:tcPr>
          <w:p w14:paraId="265F410A" w14:textId="77777777" w:rsidR="00FA7D5D" w:rsidRPr="00B91A80" w:rsidRDefault="00FA7D5D" w:rsidP="002C51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  <w:sz w:val="24"/>
                <w:szCs w:val="24"/>
                <w:lang w:val="ru-RU"/>
              </w:rPr>
              <w:t>11-12</w:t>
            </w:r>
          </w:p>
        </w:tc>
        <w:tc>
          <w:tcPr>
            <w:tcW w:w="7085" w:type="dxa"/>
          </w:tcPr>
          <w:p w14:paraId="2F4EF679" w14:textId="77777777" w:rsidR="00FA7D5D" w:rsidRPr="00B91A80" w:rsidRDefault="00FA7D5D" w:rsidP="002C5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B91A8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Технология работы с бумагой и картоном</w:t>
            </w:r>
          </w:p>
        </w:tc>
        <w:tc>
          <w:tcPr>
            <w:tcW w:w="992" w:type="dxa"/>
          </w:tcPr>
          <w:p w14:paraId="035251A2" w14:textId="767FEDDD" w:rsidR="00FA7D5D" w:rsidRPr="00B91A80" w:rsidRDefault="00E945C4" w:rsidP="002C51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  <w:sz w:val="24"/>
                <w:szCs w:val="24"/>
                <w:lang w:val="ru-RU"/>
              </w:rPr>
              <w:t>9-14.10</w:t>
            </w:r>
          </w:p>
        </w:tc>
        <w:tc>
          <w:tcPr>
            <w:tcW w:w="712" w:type="dxa"/>
          </w:tcPr>
          <w:p w14:paraId="081266E2" w14:textId="77777777" w:rsidR="00FA7D5D" w:rsidRPr="00B91A80" w:rsidRDefault="00FA7D5D" w:rsidP="002C51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A7D5D" w:rsidRPr="00B91A80" w14:paraId="69271B4F" w14:textId="77777777" w:rsidTr="00F10426">
        <w:trPr>
          <w:gridAfter w:val="1"/>
          <w:wAfter w:w="5024" w:type="dxa"/>
        </w:trPr>
        <w:tc>
          <w:tcPr>
            <w:tcW w:w="983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964D79" w14:textId="77777777" w:rsidR="00FA7D5D" w:rsidRPr="00B91A80" w:rsidRDefault="00FA7D5D" w:rsidP="002C51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Раздел 4. Современные и перспективные технологии (4ч)</w:t>
            </w:r>
          </w:p>
        </w:tc>
      </w:tr>
      <w:tr w:rsidR="00E945C4" w:rsidRPr="00B91A80" w14:paraId="5E2CBBC6" w14:textId="77777777" w:rsidTr="00F10426">
        <w:trPr>
          <w:gridAfter w:val="2"/>
          <w:wAfter w:w="5079" w:type="dxa"/>
        </w:trPr>
        <w:tc>
          <w:tcPr>
            <w:tcW w:w="987" w:type="dxa"/>
          </w:tcPr>
          <w:p w14:paraId="1C4F854F" w14:textId="77777777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  <w:sz w:val="24"/>
                <w:szCs w:val="24"/>
                <w:lang w:val="ru-RU"/>
              </w:rPr>
              <w:t>13-14</w:t>
            </w:r>
          </w:p>
        </w:tc>
        <w:tc>
          <w:tcPr>
            <w:tcW w:w="7085" w:type="dxa"/>
          </w:tcPr>
          <w:p w14:paraId="31B9F8D9" w14:textId="77777777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A8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Промышленные</w:t>
            </w:r>
            <w:proofErr w:type="spellEnd"/>
            <w:r w:rsidRPr="00B91A8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91A8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производственные</w:t>
            </w:r>
            <w:proofErr w:type="spellEnd"/>
            <w:r w:rsidRPr="00B91A8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A8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92" w:type="dxa"/>
          </w:tcPr>
          <w:p w14:paraId="468C6BCE" w14:textId="002F9486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A80">
              <w:rPr>
                <w:rFonts w:ascii="Times New Roman" w:hAnsi="Times New Roman"/>
              </w:rPr>
              <w:t>16-21.10</w:t>
            </w:r>
          </w:p>
        </w:tc>
        <w:tc>
          <w:tcPr>
            <w:tcW w:w="712" w:type="dxa"/>
          </w:tcPr>
          <w:p w14:paraId="1410A8E9" w14:textId="77777777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5C4" w:rsidRPr="00B91A80" w14:paraId="36C0DF73" w14:textId="77777777" w:rsidTr="00F10426">
        <w:trPr>
          <w:gridAfter w:val="2"/>
          <w:wAfter w:w="5079" w:type="dxa"/>
        </w:trPr>
        <w:tc>
          <w:tcPr>
            <w:tcW w:w="987" w:type="dxa"/>
          </w:tcPr>
          <w:p w14:paraId="752C7F8E" w14:textId="77777777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  <w:sz w:val="24"/>
                <w:szCs w:val="24"/>
                <w:lang w:val="ru-RU"/>
              </w:rPr>
              <w:t>15-16</w:t>
            </w:r>
          </w:p>
        </w:tc>
        <w:tc>
          <w:tcPr>
            <w:tcW w:w="7085" w:type="dxa"/>
          </w:tcPr>
          <w:p w14:paraId="4726689D" w14:textId="77777777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Технологии машиностроения и технологии получения материалов с заданными свойствами</w:t>
            </w:r>
          </w:p>
        </w:tc>
        <w:tc>
          <w:tcPr>
            <w:tcW w:w="992" w:type="dxa"/>
          </w:tcPr>
          <w:p w14:paraId="27883CF5" w14:textId="3C619645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</w:rPr>
              <w:t>23-28.10</w:t>
            </w:r>
          </w:p>
        </w:tc>
        <w:tc>
          <w:tcPr>
            <w:tcW w:w="712" w:type="dxa"/>
          </w:tcPr>
          <w:p w14:paraId="30974864" w14:textId="77777777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A7D5D" w:rsidRPr="00B91A80" w14:paraId="2B514477" w14:textId="77777777" w:rsidTr="00F10426">
        <w:trPr>
          <w:gridAfter w:val="1"/>
          <w:wAfter w:w="5024" w:type="dxa"/>
        </w:trPr>
        <w:tc>
          <w:tcPr>
            <w:tcW w:w="983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48FE52" w14:textId="77777777" w:rsidR="00FA7D5D" w:rsidRPr="00B91A80" w:rsidRDefault="00FA7D5D" w:rsidP="002C51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A8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 xml:space="preserve">Раздел 5.  Элементы энергетики и электротехники. Робототехника </w:t>
            </w:r>
            <w:r w:rsidRPr="00B91A8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(</w:t>
            </w:r>
            <w:r w:rsidRPr="00B91A8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4</w:t>
            </w:r>
            <w:r w:rsidRPr="00B91A8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ч)</w:t>
            </w:r>
          </w:p>
        </w:tc>
      </w:tr>
      <w:tr w:rsidR="00E945C4" w:rsidRPr="00B91A80" w14:paraId="27995977" w14:textId="77777777" w:rsidTr="00F10426">
        <w:trPr>
          <w:gridAfter w:val="2"/>
          <w:wAfter w:w="5079" w:type="dxa"/>
        </w:trPr>
        <w:tc>
          <w:tcPr>
            <w:tcW w:w="987" w:type="dxa"/>
          </w:tcPr>
          <w:p w14:paraId="67BC574E" w14:textId="77777777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  <w:sz w:val="24"/>
                <w:szCs w:val="24"/>
                <w:lang w:val="ru-RU"/>
              </w:rPr>
              <w:t>17-18</w:t>
            </w:r>
          </w:p>
        </w:tc>
        <w:tc>
          <w:tcPr>
            <w:tcW w:w="7085" w:type="dxa"/>
          </w:tcPr>
          <w:p w14:paraId="3F6E2F84" w14:textId="77777777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Источники и потребители электрической энергии. Понятие об электрическом токе</w:t>
            </w:r>
          </w:p>
        </w:tc>
        <w:tc>
          <w:tcPr>
            <w:tcW w:w="992" w:type="dxa"/>
          </w:tcPr>
          <w:p w14:paraId="0121AF2D" w14:textId="5DC0EBA1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</w:rPr>
              <w:t>6-11.11</w:t>
            </w:r>
          </w:p>
        </w:tc>
        <w:tc>
          <w:tcPr>
            <w:tcW w:w="712" w:type="dxa"/>
          </w:tcPr>
          <w:p w14:paraId="044A0B1F" w14:textId="77777777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945C4" w:rsidRPr="00B91A80" w14:paraId="1CAC8F9A" w14:textId="77777777" w:rsidTr="00F10426">
        <w:trPr>
          <w:gridAfter w:val="2"/>
          <w:wAfter w:w="5079" w:type="dxa"/>
        </w:trPr>
        <w:tc>
          <w:tcPr>
            <w:tcW w:w="987" w:type="dxa"/>
          </w:tcPr>
          <w:p w14:paraId="4109E7DB" w14:textId="77777777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  <w:sz w:val="24"/>
                <w:szCs w:val="24"/>
                <w:lang w:val="ru-RU"/>
              </w:rPr>
              <w:t>19-20</w:t>
            </w:r>
          </w:p>
        </w:tc>
        <w:tc>
          <w:tcPr>
            <w:tcW w:w="7085" w:type="dxa"/>
          </w:tcPr>
          <w:p w14:paraId="34108AE6" w14:textId="6BD106A1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Роботы. Принципы работы роботов</w:t>
            </w:r>
          </w:p>
        </w:tc>
        <w:tc>
          <w:tcPr>
            <w:tcW w:w="992" w:type="dxa"/>
          </w:tcPr>
          <w:p w14:paraId="79AD5C8A" w14:textId="4D1C7A85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</w:rPr>
              <w:t>13-18.11</w:t>
            </w:r>
          </w:p>
        </w:tc>
        <w:tc>
          <w:tcPr>
            <w:tcW w:w="712" w:type="dxa"/>
          </w:tcPr>
          <w:p w14:paraId="0AC402D0" w14:textId="77777777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A7D5D" w:rsidRPr="00B91A80" w14:paraId="6022F980" w14:textId="77777777" w:rsidTr="00F10426">
        <w:trPr>
          <w:gridAfter w:val="1"/>
          <w:wAfter w:w="5024" w:type="dxa"/>
        </w:trPr>
        <w:tc>
          <w:tcPr>
            <w:tcW w:w="983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0DB69A" w14:textId="368AFF49" w:rsidR="00FA7D5D" w:rsidRPr="00B91A80" w:rsidRDefault="00FA7D5D" w:rsidP="002C51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Раздел 6. Технологии получения и преобразо</w:t>
            </w:r>
            <w:r w:rsidR="00325B7A" w:rsidRPr="00B91A8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вания текстильных материалов (4</w:t>
            </w:r>
            <w:r w:rsidRPr="00B91A8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 xml:space="preserve"> ч)</w:t>
            </w:r>
          </w:p>
        </w:tc>
      </w:tr>
      <w:tr w:rsidR="00E945C4" w:rsidRPr="00B91A80" w14:paraId="249BB4EB" w14:textId="77777777" w:rsidTr="00F10426">
        <w:trPr>
          <w:gridAfter w:val="1"/>
          <w:wAfter w:w="5024" w:type="dxa"/>
        </w:trPr>
        <w:tc>
          <w:tcPr>
            <w:tcW w:w="987" w:type="dxa"/>
          </w:tcPr>
          <w:p w14:paraId="38CA8F3F" w14:textId="77777777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  <w:sz w:val="24"/>
                <w:szCs w:val="24"/>
                <w:lang w:val="ru-RU"/>
              </w:rPr>
              <w:t>21-22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E6455E" w14:textId="55F54839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A8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Тема</w:t>
            </w:r>
            <w:proofErr w:type="spellEnd"/>
            <w:r w:rsidRPr="00B91A8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1. </w:t>
            </w:r>
            <w:proofErr w:type="spellStart"/>
            <w:r w:rsidRPr="00B91A8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Текстильные</w:t>
            </w:r>
            <w:proofErr w:type="spellEnd"/>
            <w:r w:rsidRPr="00B91A8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A8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волокна</w:t>
            </w:r>
            <w:proofErr w:type="spellEnd"/>
          </w:p>
        </w:tc>
        <w:tc>
          <w:tcPr>
            <w:tcW w:w="992" w:type="dxa"/>
          </w:tcPr>
          <w:p w14:paraId="16000D0E" w14:textId="0BEA736A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A80">
              <w:rPr>
                <w:rFonts w:ascii="Times New Roman" w:hAnsi="Times New Roman"/>
              </w:rPr>
              <w:t>20-25.11</w:t>
            </w:r>
          </w:p>
        </w:tc>
        <w:tc>
          <w:tcPr>
            <w:tcW w:w="767" w:type="dxa"/>
            <w:gridSpan w:val="2"/>
          </w:tcPr>
          <w:p w14:paraId="1B0186C3" w14:textId="77777777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5C4" w:rsidRPr="00B91A80" w14:paraId="609A15C7" w14:textId="77777777" w:rsidTr="00F10426">
        <w:trPr>
          <w:gridAfter w:val="1"/>
          <w:wAfter w:w="5024" w:type="dxa"/>
        </w:trPr>
        <w:tc>
          <w:tcPr>
            <w:tcW w:w="987" w:type="dxa"/>
          </w:tcPr>
          <w:p w14:paraId="04785931" w14:textId="77777777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  <w:sz w:val="24"/>
                <w:szCs w:val="24"/>
                <w:lang w:val="ru-RU"/>
              </w:rPr>
              <w:t>23-24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025AA9" w14:textId="3DE088F3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1A8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Тема</w:t>
            </w:r>
            <w:proofErr w:type="spellEnd"/>
            <w:r w:rsidRPr="00B91A8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2.</w:t>
            </w:r>
            <w:r w:rsidRPr="00B91A8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1A8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B91A8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A8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ткани</w:t>
            </w:r>
            <w:proofErr w:type="spellEnd"/>
          </w:p>
        </w:tc>
        <w:tc>
          <w:tcPr>
            <w:tcW w:w="992" w:type="dxa"/>
          </w:tcPr>
          <w:p w14:paraId="2D5CBF2A" w14:textId="3C5A635A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A80">
              <w:rPr>
                <w:rFonts w:ascii="Times New Roman" w:hAnsi="Times New Roman"/>
              </w:rPr>
              <w:t>27.11-02.12</w:t>
            </w:r>
          </w:p>
        </w:tc>
        <w:tc>
          <w:tcPr>
            <w:tcW w:w="767" w:type="dxa"/>
            <w:gridSpan w:val="2"/>
          </w:tcPr>
          <w:p w14:paraId="5A1E89D2" w14:textId="77777777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426" w:rsidRPr="00B91A80" w14:paraId="773CE650" w14:textId="77777777" w:rsidTr="00F10426">
        <w:trPr>
          <w:gridAfter w:val="1"/>
          <w:wAfter w:w="5024" w:type="dxa"/>
        </w:trPr>
        <w:tc>
          <w:tcPr>
            <w:tcW w:w="983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C05300" w14:textId="1B232782" w:rsidR="00F10426" w:rsidRPr="00B91A80" w:rsidRDefault="00F10426" w:rsidP="00F104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Раздел 7. Технологии обработки древесины и искусственных материалов 12ч</w:t>
            </w:r>
          </w:p>
        </w:tc>
      </w:tr>
      <w:tr w:rsidR="00E945C4" w:rsidRPr="00B91A80" w14:paraId="311F2BAE" w14:textId="77777777" w:rsidTr="00F10426">
        <w:trPr>
          <w:gridAfter w:val="1"/>
          <w:wAfter w:w="5024" w:type="dxa"/>
        </w:trPr>
        <w:tc>
          <w:tcPr>
            <w:tcW w:w="987" w:type="dxa"/>
          </w:tcPr>
          <w:p w14:paraId="7440A52E" w14:textId="141CC2E9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  <w:sz w:val="24"/>
                <w:szCs w:val="24"/>
                <w:lang w:val="ru-RU"/>
              </w:rPr>
              <w:t>25-26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0DBF35" w14:textId="76A8DDA0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Тема 1. Столярно-Механическая мастерская</w:t>
            </w:r>
          </w:p>
        </w:tc>
        <w:tc>
          <w:tcPr>
            <w:tcW w:w="992" w:type="dxa"/>
          </w:tcPr>
          <w:p w14:paraId="7D6D4ADD" w14:textId="4890813E" w:rsidR="00E945C4" w:rsidRPr="00B91A80" w:rsidRDefault="00727910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</w:rPr>
              <w:t>04-16</w:t>
            </w:r>
            <w:r w:rsidR="00E945C4" w:rsidRPr="00B91A80">
              <w:rPr>
                <w:rFonts w:ascii="Times New Roman" w:hAnsi="Times New Roman"/>
              </w:rPr>
              <w:t>.12</w:t>
            </w:r>
          </w:p>
        </w:tc>
        <w:tc>
          <w:tcPr>
            <w:tcW w:w="767" w:type="dxa"/>
            <w:gridSpan w:val="2"/>
          </w:tcPr>
          <w:p w14:paraId="64DDEECD" w14:textId="77777777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945C4" w:rsidRPr="00B91A80" w14:paraId="07738510" w14:textId="77777777" w:rsidTr="00F10426">
        <w:trPr>
          <w:gridAfter w:val="1"/>
          <w:wAfter w:w="5024" w:type="dxa"/>
        </w:trPr>
        <w:tc>
          <w:tcPr>
            <w:tcW w:w="987" w:type="dxa"/>
          </w:tcPr>
          <w:p w14:paraId="765C778E" w14:textId="144A1963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  <w:sz w:val="24"/>
                <w:szCs w:val="24"/>
                <w:lang w:val="ru-RU"/>
              </w:rPr>
              <w:t>27-31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638363" w14:textId="474B3923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Тема 2. Характеристика дерева и древесины</w:t>
            </w:r>
          </w:p>
        </w:tc>
        <w:tc>
          <w:tcPr>
            <w:tcW w:w="992" w:type="dxa"/>
          </w:tcPr>
          <w:p w14:paraId="08B45019" w14:textId="063BA8DB" w:rsidR="00E945C4" w:rsidRPr="00B91A80" w:rsidRDefault="00727910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</w:rPr>
              <w:t>18-13.01</w:t>
            </w:r>
          </w:p>
        </w:tc>
        <w:tc>
          <w:tcPr>
            <w:tcW w:w="767" w:type="dxa"/>
            <w:gridSpan w:val="2"/>
          </w:tcPr>
          <w:p w14:paraId="08718E7A" w14:textId="77777777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945C4" w:rsidRPr="00B91A80" w14:paraId="6171BAA8" w14:textId="77777777" w:rsidTr="00F10426">
        <w:trPr>
          <w:gridAfter w:val="1"/>
          <w:wAfter w:w="5024" w:type="dxa"/>
        </w:trPr>
        <w:tc>
          <w:tcPr>
            <w:tcW w:w="987" w:type="dxa"/>
          </w:tcPr>
          <w:p w14:paraId="75C466C3" w14:textId="7F5DFBBA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  <w:sz w:val="24"/>
                <w:szCs w:val="24"/>
                <w:lang w:val="ru-RU"/>
              </w:rPr>
              <w:t>32-36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A750A3" w14:textId="2BDBD0DA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Тема 3. Пиломатериалы и искусственные материалы </w:t>
            </w:r>
          </w:p>
        </w:tc>
        <w:tc>
          <w:tcPr>
            <w:tcW w:w="992" w:type="dxa"/>
          </w:tcPr>
          <w:p w14:paraId="4FCD3230" w14:textId="4D480CD1" w:rsidR="00E945C4" w:rsidRPr="00B91A80" w:rsidRDefault="00727910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  <w:sz w:val="24"/>
                <w:szCs w:val="24"/>
                <w:lang w:val="ru-RU"/>
              </w:rPr>
              <w:t>15.01-27.01</w:t>
            </w:r>
          </w:p>
        </w:tc>
        <w:tc>
          <w:tcPr>
            <w:tcW w:w="767" w:type="dxa"/>
            <w:gridSpan w:val="2"/>
          </w:tcPr>
          <w:p w14:paraId="0E0B4564" w14:textId="77777777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945C4" w:rsidRPr="00B91A80" w14:paraId="46854D63" w14:textId="77777777" w:rsidTr="00F10426">
        <w:trPr>
          <w:gridAfter w:val="1"/>
          <w:wAfter w:w="5024" w:type="dxa"/>
        </w:trPr>
        <w:tc>
          <w:tcPr>
            <w:tcW w:w="987" w:type="dxa"/>
          </w:tcPr>
          <w:p w14:paraId="6312BB1C" w14:textId="3851695B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  <w:sz w:val="24"/>
                <w:szCs w:val="24"/>
                <w:lang w:val="ru-RU"/>
              </w:rPr>
              <w:t>37-41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A11994" w14:textId="2AE80C92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Тема 4. Разметка пиление и отделка заготовок из древесины</w:t>
            </w:r>
          </w:p>
        </w:tc>
        <w:tc>
          <w:tcPr>
            <w:tcW w:w="992" w:type="dxa"/>
          </w:tcPr>
          <w:p w14:paraId="1F5F3F00" w14:textId="66CA0399" w:rsidR="00E945C4" w:rsidRPr="00B91A80" w:rsidRDefault="00727910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  <w:sz w:val="24"/>
                <w:szCs w:val="24"/>
                <w:lang w:val="ru-RU"/>
              </w:rPr>
              <w:t>29.01-10.02</w:t>
            </w:r>
          </w:p>
        </w:tc>
        <w:tc>
          <w:tcPr>
            <w:tcW w:w="767" w:type="dxa"/>
            <w:gridSpan w:val="2"/>
          </w:tcPr>
          <w:p w14:paraId="24009C9F" w14:textId="77777777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0426" w:rsidRPr="00B91A80" w14:paraId="7F9EDF1E" w14:textId="77777777" w:rsidTr="00F10426">
        <w:trPr>
          <w:gridAfter w:val="1"/>
          <w:wAfter w:w="5024" w:type="dxa"/>
        </w:trPr>
        <w:tc>
          <w:tcPr>
            <w:tcW w:w="9831" w:type="dxa"/>
            <w:gridSpan w:val="5"/>
          </w:tcPr>
          <w:p w14:paraId="12166149" w14:textId="72525619" w:rsidR="00F10426" w:rsidRPr="00B91A80" w:rsidRDefault="00F10426" w:rsidP="00F104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Раздел 8. Технологии обработки металлов и искусственных материалов 18ч</w:t>
            </w:r>
          </w:p>
        </w:tc>
      </w:tr>
      <w:tr w:rsidR="00F10426" w:rsidRPr="00B91A80" w14:paraId="60792CD5" w14:textId="77777777" w:rsidTr="00F10426">
        <w:trPr>
          <w:gridAfter w:val="1"/>
          <w:wAfter w:w="5024" w:type="dxa"/>
        </w:trPr>
        <w:tc>
          <w:tcPr>
            <w:tcW w:w="987" w:type="dxa"/>
          </w:tcPr>
          <w:p w14:paraId="331894AC" w14:textId="1F413158" w:rsidR="00F10426" w:rsidRPr="00B91A80" w:rsidRDefault="000C6B66" w:rsidP="00F104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  <w:sz w:val="24"/>
                <w:szCs w:val="24"/>
                <w:lang w:val="ru-RU"/>
              </w:rPr>
              <w:t>42-46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C59D5" w14:textId="50825395" w:rsidR="00F10426" w:rsidRPr="00B91A80" w:rsidRDefault="00F10426" w:rsidP="00F104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1. Слесарно-механическая мастерская. Разметка заготовок  </w:t>
            </w:r>
          </w:p>
        </w:tc>
        <w:tc>
          <w:tcPr>
            <w:tcW w:w="992" w:type="dxa"/>
          </w:tcPr>
          <w:p w14:paraId="61DF27EE" w14:textId="51D70455" w:rsidR="00F10426" w:rsidRPr="00B91A80" w:rsidRDefault="00727910" w:rsidP="00F104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  <w:sz w:val="24"/>
                <w:szCs w:val="24"/>
                <w:lang w:val="ru-RU"/>
              </w:rPr>
              <w:t>12.02</w:t>
            </w:r>
            <w:r w:rsidR="00864AE8" w:rsidRPr="00B91A8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F05611" w:rsidRPr="00B91A80">
              <w:rPr>
                <w:rFonts w:ascii="Times New Roman" w:hAnsi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767" w:type="dxa"/>
            <w:gridSpan w:val="2"/>
          </w:tcPr>
          <w:p w14:paraId="490BB059" w14:textId="77777777" w:rsidR="00F10426" w:rsidRPr="00B91A80" w:rsidRDefault="00F10426" w:rsidP="00F104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0426" w:rsidRPr="00B91A80" w14:paraId="4E4F4C9F" w14:textId="77777777" w:rsidTr="00F10426">
        <w:trPr>
          <w:gridAfter w:val="1"/>
          <w:wAfter w:w="5024" w:type="dxa"/>
        </w:trPr>
        <w:tc>
          <w:tcPr>
            <w:tcW w:w="987" w:type="dxa"/>
          </w:tcPr>
          <w:p w14:paraId="0CE28B8C" w14:textId="08464B35" w:rsidR="00F10426" w:rsidRPr="00B91A80" w:rsidRDefault="000C6B66" w:rsidP="00F104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  <w:sz w:val="24"/>
                <w:szCs w:val="24"/>
                <w:lang w:val="ru-RU"/>
              </w:rPr>
              <w:t>47-51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020E5" w14:textId="32CD51AC" w:rsidR="00F10426" w:rsidRPr="00B91A80" w:rsidRDefault="00F10426" w:rsidP="00F104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Тема 2. Приёмы работы с проволокой</w:t>
            </w:r>
          </w:p>
        </w:tc>
        <w:tc>
          <w:tcPr>
            <w:tcW w:w="992" w:type="dxa"/>
          </w:tcPr>
          <w:p w14:paraId="07CAE363" w14:textId="44F93E31" w:rsidR="00F10426" w:rsidRPr="00B91A80" w:rsidRDefault="00F05611" w:rsidP="00F104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  <w:sz w:val="24"/>
                <w:szCs w:val="24"/>
                <w:lang w:val="ru-RU"/>
              </w:rPr>
              <w:t>26.02</w:t>
            </w:r>
            <w:r w:rsidR="00864AE8" w:rsidRPr="00B91A8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B91A80">
              <w:rPr>
                <w:rFonts w:ascii="Times New Roman" w:hAnsi="Times New Roman"/>
                <w:sz w:val="24"/>
                <w:szCs w:val="24"/>
                <w:lang w:val="ru-RU"/>
              </w:rPr>
              <w:t>9.03</w:t>
            </w:r>
          </w:p>
        </w:tc>
        <w:tc>
          <w:tcPr>
            <w:tcW w:w="767" w:type="dxa"/>
            <w:gridSpan w:val="2"/>
          </w:tcPr>
          <w:p w14:paraId="0D81F98D" w14:textId="77777777" w:rsidR="00F10426" w:rsidRPr="00B91A80" w:rsidRDefault="00F10426" w:rsidP="00F104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0426" w:rsidRPr="00B91A80" w14:paraId="2920D539" w14:textId="77777777" w:rsidTr="00F10426">
        <w:trPr>
          <w:gridAfter w:val="1"/>
          <w:wAfter w:w="5024" w:type="dxa"/>
        </w:trPr>
        <w:tc>
          <w:tcPr>
            <w:tcW w:w="987" w:type="dxa"/>
          </w:tcPr>
          <w:p w14:paraId="533B44A8" w14:textId="2E2B11DB" w:rsidR="00F10426" w:rsidRPr="00B91A80" w:rsidRDefault="000C6B66" w:rsidP="00F104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  <w:sz w:val="24"/>
                <w:szCs w:val="24"/>
                <w:lang w:val="ru-RU"/>
              </w:rPr>
              <w:t>52-56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30576" w14:textId="77777777" w:rsidR="00F10426" w:rsidRPr="00B91A80" w:rsidRDefault="00F10426" w:rsidP="00F1042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Тема 3. Приёмы работы с тонколистовыми материалами</w:t>
            </w:r>
          </w:p>
          <w:p w14:paraId="23C5B328" w14:textId="1EEB5A5F" w:rsidR="00F10426" w:rsidRPr="00B91A80" w:rsidRDefault="00F10426" w:rsidP="00F104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276BC00" w14:textId="0269719D" w:rsidR="00F10426" w:rsidRPr="00B91A80" w:rsidRDefault="00864AE8" w:rsidP="00F104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  <w:sz w:val="24"/>
                <w:szCs w:val="24"/>
                <w:lang w:val="ru-RU"/>
              </w:rPr>
              <w:t>8.04-20.04</w:t>
            </w:r>
          </w:p>
        </w:tc>
        <w:tc>
          <w:tcPr>
            <w:tcW w:w="767" w:type="dxa"/>
            <w:gridSpan w:val="2"/>
          </w:tcPr>
          <w:p w14:paraId="50174E3A" w14:textId="77777777" w:rsidR="00F10426" w:rsidRPr="00B91A80" w:rsidRDefault="00F10426" w:rsidP="00F104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0426" w:rsidRPr="00B91A80" w14:paraId="6D4AED32" w14:textId="77777777" w:rsidTr="00F10426">
        <w:trPr>
          <w:gridAfter w:val="1"/>
          <w:wAfter w:w="5024" w:type="dxa"/>
        </w:trPr>
        <w:tc>
          <w:tcPr>
            <w:tcW w:w="987" w:type="dxa"/>
          </w:tcPr>
          <w:p w14:paraId="6BA0B07D" w14:textId="74C61797" w:rsidR="00F10426" w:rsidRPr="00B91A80" w:rsidRDefault="000C6B66" w:rsidP="00F104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  <w:sz w:val="24"/>
                <w:szCs w:val="24"/>
                <w:lang w:val="ru-RU"/>
              </w:rPr>
              <w:t>57-61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FA1E0" w14:textId="19B52868" w:rsidR="00F10426" w:rsidRPr="00B91A80" w:rsidRDefault="00F10426" w:rsidP="00F104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Тема 4.  Устройство сверлильных станков. Приемы работы на настольном сверлильном станке</w:t>
            </w:r>
          </w:p>
        </w:tc>
        <w:tc>
          <w:tcPr>
            <w:tcW w:w="992" w:type="dxa"/>
          </w:tcPr>
          <w:p w14:paraId="1D11C899" w14:textId="2389B8B2" w:rsidR="00F10426" w:rsidRPr="00B91A80" w:rsidRDefault="00864AE8" w:rsidP="00F104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  <w:sz w:val="24"/>
                <w:szCs w:val="24"/>
                <w:lang w:val="ru-RU"/>
              </w:rPr>
              <w:t>22.04-04.05</w:t>
            </w:r>
          </w:p>
        </w:tc>
        <w:tc>
          <w:tcPr>
            <w:tcW w:w="767" w:type="dxa"/>
            <w:gridSpan w:val="2"/>
          </w:tcPr>
          <w:p w14:paraId="4E494E3A" w14:textId="77777777" w:rsidR="00F10426" w:rsidRPr="00B91A80" w:rsidRDefault="00F10426" w:rsidP="00F104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0426" w:rsidRPr="00B91A80" w14:paraId="6D9DFF08" w14:textId="55DBDB85" w:rsidTr="00F10426">
        <w:tc>
          <w:tcPr>
            <w:tcW w:w="983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4C80C0" w14:textId="77777777" w:rsidR="00F10426" w:rsidRPr="00B91A80" w:rsidRDefault="00F10426" w:rsidP="00F104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Раздел 9. Технологии творческой, проектной и исследовательской деятельности</w:t>
            </w:r>
          </w:p>
          <w:p w14:paraId="6E7A871B" w14:textId="75F414DF" w:rsidR="00F10426" w:rsidRPr="00B91A80" w:rsidRDefault="00F10426" w:rsidP="00F104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(</w:t>
            </w:r>
            <w:r w:rsidRPr="00B91A80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 xml:space="preserve">6 </w:t>
            </w:r>
            <w:r w:rsidRPr="00B91A8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ч)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170EE" w14:textId="77777777" w:rsidR="00F10426" w:rsidRPr="00B91A80" w:rsidRDefault="00F10426" w:rsidP="00F10426">
            <w:pPr>
              <w:spacing w:after="160" w:line="259" w:lineRule="auto"/>
              <w:rPr>
                <w:rFonts w:ascii="Times New Roman" w:hAnsi="Times New Roman"/>
                <w:lang w:val="ru-RU"/>
              </w:rPr>
            </w:pPr>
          </w:p>
        </w:tc>
      </w:tr>
      <w:tr w:rsidR="00F10426" w:rsidRPr="00B91A80" w14:paraId="72F0A452" w14:textId="77777777" w:rsidTr="00F10426">
        <w:trPr>
          <w:gridAfter w:val="1"/>
          <w:wAfter w:w="5024" w:type="dxa"/>
        </w:trPr>
        <w:tc>
          <w:tcPr>
            <w:tcW w:w="983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836CC5" w14:textId="77777777" w:rsidR="00F10426" w:rsidRPr="00B91A80" w:rsidRDefault="00F10426" w:rsidP="00F104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945C4" w:rsidRPr="00B91A80" w14:paraId="62C10AAD" w14:textId="77777777" w:rsidTr="0018019C">
        <w:trPr>
          <w:gridAfter w:val="1"/>
          <w:wAfter w:w="5024" w:type="dxa"/>
        </w:trPr>
        <w:tc>
          <w:tcPr>
            <w:tcW w:w="987" w:type="dxa"/>
          </w:tcPr>
          <w:p w14:paraId="614DC938" w14:textId="65153195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  <w:sz w:val="24"/>
                <w:szCs w:val="24"/>
                <w:lang w:val="ru-RU"/>
              </w:rPr>
              <w:t>62-66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2D582B" w14:textId="54BAE42B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91A8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Тема</w:t>
            </w:r>
            <w:proofErr w:type="spellEnd"/>
            <w:r w:rsidRPr="00B91A8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1. </w:t>
            </w:r>
            <w:proofErr w:type="spellStart"/>
            <w:r w:rsidRPr="00B91A8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Творческие</w:t>
            </w:r>
            <w:proofErr w:type="spellEnd"/>
            <w:r w:rsidRPr="00B91A8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A8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проекты</w:t>
            </w:r>
            <w:proofErr w:type="spellEnd"/>
          </w:p>
        </w:tc>
        <w:tc>
          <w:tcPr>
            <w:tcW w:w="992" w:type="dxa"/>
          </w:tcPr>
          <w:p w14:paraId="669C0F88" w14:textId="4BD2154A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  <w:lang w:val="ru-RU"/>
              </w:rPr>
              <w:t>6</w:t>
            </w:r>
            <w:r w:rsidRPr="00B91A80">
              <w:rPr>
                <w:rFonts w:ascii="Times New Roman" w:hAnsi="Times New Roman"/>
              </w:rPr>
              <w:t>-18.05</w:t>
            </w:r>
          </w:p>
        </w:tc>
        <w:tc>
          <w:tcPr>
            <w:tcW w:w="767" w:type="dxa"/>
            <w:gridSpan w:val="2"/>
          </w:tcPr>
          <w:p w14:paraId="0C0CD12B" w14:textId="77777777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945C4" w:rsidRPr="00B91A80" w14:paraId="39D6326A" w14:textId="77777777" w:rsidTr="0018019C">
        <w:trPr>
          <w:gridAfter w:val="1"/>
          <w:wAfter w:w="5024" w:type="dxa"/>
        </w:trPr>
        <w:tc>
          <w:tcPr>
            <w:tcW w:w="987" w:type="dxa"/>
          </w:tcPr>
          <w:p w14:paraId="22C3878F" w14:textId="5AFD51A8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  <w:sz w:val="24"/>
                <w:szCs w:val="24"/>
                <w:lang w:val="ru-RU"/>
              </w:rPr>
              <w:t>67-68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344454" w14:textId="20D01CB1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91A8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Тема</w:t>
            </w:r>
            <w:proofErr w:type="spellEnd"/>
            <w:r w:rsidRPr="00B91A8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2.</w:t>
            </w:r>
            <w:r w:rsidRPr="00B91A8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1A8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Защита</w:t>
            </w:r>
            <w:proofErr w:type="spellEnd"/>
            <w:r w:rsidRPr="00B91A8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A8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творческих</w:t>
            </w:r>
            <w:proofErr w:type="spellEnd"/>
            <w:r w:rsidRPr="00B91A8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1A8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проектов</w:t>
            </w:r>
            <w:proofErr w:type="spellEnd"/>
          </w:p>
        </w:tc>
        <w:tc>
          <w:tcPr>
            <w:tcW w:w="992" w:type="dxa"/>
          </w:tcPr>
          <w:p w14:paraId="6A2E1A03" w14:textId="28305232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</w:rPr>
              <w:t>20-25.05</w:t>
            </w:r>
          </w:p>
        </w:tc>
        <w:tc>
          <w:tcPr>
            <w:tcW w:w="767" w:type="dxa"/>
            <w:gridSpan w:val="2"/>
          </w:tcPr>
          <w:p w14:paraId="05A8DA95" w14:textId="77777777" w:rsidR="00E945C4" w:rsidRPr="00B91A80" w:rsidRDefault="00E945C4" w:rsidP="00E945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0426" w:rsidRPr="00B91A80" w14:paraId="64947CDC" w14:textId="77777777" w:rsidTr="00F10426">
        <w:trPr>
          <w:gridAfter w:val="1"/>
          <w:wAfter w:w="5024" w:type="dxa"/>
        </w:trPr>
        <w:tc>
          <w:tcPr>
            <w:tcW w:w="987" w:type="dxa"/>
          </w:tcPr>
          <w:p w14:paraId="1CA4C9B2" w14:textId="77777777" w:rsidR="00F10426" w:rsidRPr="00B91A80" w:rsidRDefault="00F10426" w:rsidP="00F104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5" w:type="dxa"/>
          </w:tcPr>
          <w:p w14:paraId="78DA73D3" w14:textId="77777777" w:rsidR="00F10426" w:rsidRPr="00B91A80" w:rsidRDefault="00F10426" w:rsidP="00F1042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91A80">
              <w:rPr>
                <w:rFonts w:ascii="Times New Roman" w:hAnsi="Times New Roman"/>
                <w:b/>
                <w:sz w:val="24"/>
                <w:szCs w:val="24"/>
              </w:rPr>
              <w:t>ИТОГО: 68 ч.</w:t>
            </w:r>
          </w:p>
        </w:tc>
        <w:tc>
          <w:tcPr>
            <w:tcW w:w="992" w:type="dxa"/>
          </w:tcPr>
          <w:p w14:paraId="6F9A4E66" w14:textId="77777777" w:rsidR="00F10426" w:rsidRPr="00B91A80" w:rsidRDefault="00F10426" w:rsidP="00F104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7" w:type="dxa"/>
            <w:gridSpan w:val="2"/>
          </w:tcPr>
          <w:p w14:paraId="0DBE9CDD" w14:textId="77777777" w:rsidR="00F10426" w:rsidRPr="00B91A80" w:rsidRDefault="00F10426" w:rsidP="00F104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62AC98B0" w14:textId="77777777" w:rsidR="003464C2" w:rsidRPr="00FA7D5D" w:rsidRDefault="003464C2" w:rsidP="003464C2">
      <w:pPr>
        <w:tabs>
          <w:tab w:val="left" w:pos="642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7E5B9427" w14:textId="4C465BE8" w:rsidR="000C6B66" w:rsidRDefault="000C6B66" w:rsidP="000C6B66">
      <w:pPr>
        <w:spacing w:after="160" w:line="259" w:lineRule="auto"/>
        <w:rPr>
          <w:rFonts w:ascii="Times New Roman" w:eastAsia="Times New Roman" w:hAnsi="Times New Roman"/>
          <w:b/>
          <w:bCs/>
          <w:color w:val="252525"/>
          <w:spacing w:val="-3"/>
          <w:sz w:val="24"/>
          <w:szCs w:val="24"/>
          <w:lang w:val="ru-RU" w:eastAsia="ru-RU"/>
        </w:rPr>
      </w:pPr>
    </w:p>
    <w:p w14:paraId="4240A374" w14:textId="44CB809E" w:rsidR="000C6B66" w:rsidRDefault="000C6B66" w:rsidP="000C6B66">
      <w:pPr>
        <w:spacing w:after="160" w:line="259" w:lineRule="auto"/>
        <w:rPr>
          <w:rFonts w:ascii="Times New Roman" w:eastAsia="Times New Roman" w:hAnsi="Times New Roman"/>
          <w:b/>
          <w:bCs/>
          <w:color w:val="252525"/>
          <w:spacing w:val="-3"/>
          <w:sz w:val="24"/>
          <w:szCs w:val="24"/>
          <w:lang w:val="ru-RU" w:eastAsia="ru-RU"/>
        </w:rPr>
      </w:pPr>
    </w:p>
    <w:p w14:paraId="632044EA" w14:textId="5678CD36" w:rsidR="000C6B66" w:rsidRDefault="000C6B66" w:rsidP="000C6B66">
      <w:pPr>
        <w:spacing w:after="160" w:line="259" w:lineRule="auto"/>
        <w:rPr>
          <w:rFonts w:ascii="Times New Roman" w:eastAsia="Times New Roman" w:hAnsi="Times New Roman"/>
          <w:b/>
          <w:bCs/>
          <w:color w:val="252525"/>
          <w:spacing w:val="-3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252525"/>
          <w:spacing w:val="-3"/>
          <w:sz w:val="24"/>
          <w:szCs w:val="24"/>
          <w:lang w:val="ru-RU" w:eastAsia="ru-RU"/>
        </w:rPr>
        <w:br w:type="page"/>
      </w:r>
    </w:p>
    <w:p w14:paraId="1CE613ED" w14:textId="56B11931" w:rsidR="00C85F15" w:rsidRDefault="002D2572" w:rsidP="00FA7D5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252525"/>
          <w:spacing w:val="-3"/>
          <w:sz w:val="24"/>
          <w:szCs w:val="24"/>
          <w:lang w:val="ru-RU" w:eastAsia="ru-RU"/>
        </w:rPr>
      </w:pPr>
      <w:r w:rsidRPr="002D2572">
        <w:rPr>
          <w:rFonts w:ascii="Times New Roman" w:eastAsia="Times New Roman" w:hAnsi="Times New Roman"/>
          <w:b/>
          <w:bCs/>
          <w:color w:val="252525"/>
          <w:spacing w:val="-3"/>
          <w:sz w:val="24"/>
          <w:szCs w:val="24"/>
          <w:lang w:val="ru-RU" w:eastAsia="ru-RU"/>
        </w:rPr>
        <w:lastRenderedPageBreak/>
        <w:t>СОДЕРЖАНИЕ УЧЕБНОГО ПРЕДМЕТА</w:t>
      </w:r>
      <w:r w:rsidR="0048257C" w:rsidRPr="002D2572">
        <w:rPr>
          <w:rFonts w:ascii="Times New Roman" w:eastAsia="Times New Roman" w:hAnsi="Times New Roman"/>
          <w:b/>
          <w:bCs/>
          <w:color w:val="252525"/>
          <w:spacing w:val="-3"/>
          <w:sz w:val="24"/>
          <w:szCs w:val="24"/>
          <w:lang w:val="ru-RU" w:eastAsia="ru-RU"/>
        </w:rPr>
        <w:t xml:space="preserve"> (6 класс)</w:t>
      </w:r>
    </w:p>
    <w:p w14:paraId="1C261F25" w14:textId="77777777" w:rsidR="00FA7D5D" w:rsidRPr="00FA7D5D" w:rsidRDefault="00FA7D5D" w:rsidP="00FA7D5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252525"/>
          <w:spacing w:val="-3"/>
          <w:sz w:val="24"/>
          <w:szCs w:val="24"/>
          <w:lang w:val="ru-RU" w:eastAsia="ru-RU"/>
        </w:rPr>
      </w:pPr>
    </w:p>
    <w:p w14:paraId="052D2016" w14:textId="4C09F333" w:rsidR="0048257C" w:rsidRPr="0048257C" w:rsidRDefault="0048257C" w:rsidP="005D0115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b/>
          <w:sz w:val="24"/>
          <w:szCs w:val="24"/>
          <w:lang w:val="ru-RU" w:eastAsia="ru-RU"/>
        </w:rPr>
      </w:pPr>
      <w:r w:rsidRPr="0048257C">
        <w:rPr>
          <w:rFonts w:ascii="Times New Roman" w:eastAsia="Times New Roman" w:hAnsi="Times New Roman"/>
          <w:b/>
          <w:bCs/>
          <w:i/>
          <w:iCs/>
          <w:color w:val="252525"/>
          <w:spacing w:val="-3"/>
          <w:sz w:val="24"/>
          <w:szCs w:val="24"/>
          <w:lang w:val="ru-RU" w:eastAsia="ru-RU"/>
        </w:rPr>
        <w:t xml:space="preserve">Раздел 1. </w:t>
      </w:r>
      <w:r w:rsidRPr="0048257C">
        <w:rPr>
          <w:rFonts w:ascii="Times New Roman" w:eastAsia="Arial" w:hAnsi="Times New Roman"/>
          <w:b/>
          <w:sz w:val="24"/>
          <w:szCs w:val="24"/>
          <w:lang w:val="ru-RU" w:eastAsia="ru-RU"/>
        </w:rPr>
        <w:t>Основы проектной и графической грамоты</w:t>
      </w:r>
      <w:r w:rsidRPr="0048257C">
        <w:rPr>
          <w:rFonts w:ascii="Times New Roman" w:eastAsia="Times New Roman" w:hAnsi="Times New Roman"/>
          <w:b/>
          <w:bCs/>
          <w:i/>
          <w:iCs/>
          <w:color w:val="252525"/>
          <w:spacing w:val="-3"/>
          <w:sz w:val="24"/>
          <w:szCs w:val="24"/>
          <w:lang w:val="ru-RU" w:eastAsia="ru-RU"/>
        </w:rPr>
        <w:t xml:space="preserve"> (</w:t>
      </w:r>
      <w:r w:rsidR="00507E70">
        <w:rPr>
          <w:rFonts w:ascii="Times New Roman" w:eastAsia="Times New Roman" w:hAnsi="Times New Roman"/>
          <w:b/>
          <w:bCs/>
          <w:i/>
          <w:iCs/>
          <w:color w:val="252525"/>
          <w:spacing w:val="-3"/>
          <w:sz w:val="24"/>
          <w:szCs w:val="24"/>
          <w:lang w:val="ru-RU" w:eastAsia="ru-RU"/>
        </w:rPr>
        <w:t>6</w:t>
      </w:r>
      <w:r w:rsidRPr="0048257C">
        <w:rPr>
          <w:rFonts w:ascii="Times New Roman" w:eastAsia="Times New Roman" w:hAnsi="Times New Roman"/>
          <w:b/>
          <w:bCs/>
          <w:i/>
          <w:iCs/>
          <w:color w:val="252525"/>
          <w:spacing w:val="-3"/>
          <w:sz w:val="24"/>
          <w:szCs w:val="24"/>
          <w:lang w:val="ru-RU" w:eastAsia="ru-RU"/>
        </w:rPr>
        <w:t xml:space="preserve"> ч)</w:t>
      </w:r>
    </w:p>
    <w:p w14:paraId="2F349CEC" w14:textId="77777777" w:rsidR="0048257C" w:rsidRPr="0048257C" w:rsidRDefault="0048257C" w:rsidP="005D01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  <w:r w:rsidRPr="0048257C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Основные составляющие практического задания и творческого проекта учащихся</w:t>
      </w:r>
    </w:p>
    <w:p w14:paraId="1074D4AA" w14:textId="77777777" w:rsidR="0048257C" w:rsidRPr="0048257C" w:rsidRDefault="0048257C" w:rsidP="005D01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8257C">
        <w:rPr>
          <w:rFonts w:ascii="Times New Roman" w:eastAsia="Times New Roman" w:hAnsi="Times New Roman"/>
          <w:sz w:val="24"/>
          <w:szCs w:val="24"/>
          <w:lang w:val="ru-RU" w:eastAsia="ru-RU"/>
        </w:rPr>
        <w:t>Основные этапы выполнения практических заданий. Проектная деятельность. Творческий проект. Последовательность реализации творческого проекта «Изделие своими руками».</w:t>
      </w:r>
    </w:p>
    <w:p w14:paraId="6D0F49CF" w14:textId="058ED9BF" w:rsidR="0048257C" w:rsidRPr="0048257C" w:rsidRDefault="0048257C" w:rsidP="005D01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  <w:r w:rsidRPr="0048257C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Основы графической грамоты</w:t>
      </w:r>
      <w:r w:rsidR="00507E70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. Сборочные чертежи. </w:t>
      </w:r>
    </w:p>
    <w:p w14:paraId="7E8F720C" w14:textId="77777777" w:rsidR="0048257C" w:rsidRDefault="0048257C" w:rsidP="005D01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8257C">
        <w:rPr>
          <w:rFonts w:ascii="Times New Roman" w:eastAsia="Times New Roman" w:hAnsi="Times New Roman"/>
          <w:sz w:val="24"/>
          <w:szCs w:val="24"/>
          <w:lang w:val="ru-RU" w:eastAsia="ru-RU"/>
        </w:rPr>
        <w:t>Сборочный чертёж. Сборочная единица. Основные требования к содержанию сборочного чертежа. Правила чтения сборочных чертежей.</w:t>
      </w:r>
    </w:p>
    <w:p w14:paraId="01D63CB1" w14:textId="77777777" w:rsidR="00507E70" w:rsidRDefault="00507E70" w:rsidP="005D01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Компьютерная графика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14:paraId="60172D45" w14:textId="12E2F4FF" w:rsidR="0048257C" w:rsidRPr="0048257C" w:rsidRDefault="00507E70" w:rsidP="005D01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Компьютерная графика. Мир изображений. Компьютерные методы представления графической информации. Графический редактор.</w:t>
      </w:r>
    </w:p>
    <w:p w14:paraId="53C466FF" w14:textId="77777777" w:rsidR="002D2572" w:rsidRDefault="002D2572" w:rsidP="005D01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i/>
          <w:iCs/>
          <w:color w:val="252525"/>
          <w:spacing w:val="-3"/>
          <w:sz w:val="24"/>
          <w:szCs w:val="24"/>
          <w:lang w:val="ru-RU" w:eastAsia="ru-RU"/>
        </w:rPr>
      </w:pPr>
    </w:p>
    <w:p w14:paraId="74309418" w14:textId="09607064" w:rsidR="0048257C" w:rsidRPr="0048257C" w:rsidRDefault="0048257C" w:rsidP="005D01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252525"/>
          <w:spacing w:val="-3"/>
          <w:sz w:val="24"/>
          <w:szCs w:val="24"/>
          <w:lang w:val="ru-RU" w:eastAsia="ru-RU"/>
        </w:rPr>
      </w:pPr>
      <w:r w:rsidRPr="0048257C">
        <w:rPr>
          <w:rFonts w:ascii="Times New Roman" w:eastAsia="Times New Roman" w:hAnsi="Times New Roman"/>
          <w:b/>
          <w:bCs/>
          <w:i/>
          <w:iCs/>
          <w:color w:val="252525"/>
          <w:spacing w:val="-3"/>
          <w:sz w:val="24"/>
          <w:szCs w:val="24"/>
          <w:lang w:val="ru-RU" w:eastAsia="ru-RU"/>
        </w:rPr>
        <w:t xml:space="preserve">Раздел 2. </w:t>
      </w:r>
      <w:r w:rsidRPr="0048257C">
        <w:rPr>
          <w:rFonts w:ascii="Times New Roman" w:eastAsia="Times New Roman" w:hAnsi="Times New Roman"/>
          <w:b/>
          <w:bCs/>
          <w:color w:val="252525"/>
          <w:spacing w:val="-3"/>
          <w:sz w:val="24"/>
          <w:szCs w:val="24"/>
          <w:lang w:val="ru-RU" w:eastAsia="ru-RU"/>
        </w:rPr>
        <w:t>Техника и техническое творчество (2 ч)</w:t>
      </w:r>
    </w:p>
    <w:p w14:paraId="06AE495E" w14:textId="77777777" w:rsidR="0048257C" w:rsidRPr="0048257C" w:rsidRDefault="0048257C" w:rsidP="005D01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  <w:r w:rsidRPr="0048257C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Технологические машины</w:t>
      </w:r>
    </w:p>
    <w:p w14:paraId="67415D4F" w14:textId="77777777" w:rsidR="0048257C" w:rsidRPr="0048257C" w:rsidRDefault="0048257C" w:rsidP="005D01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8257C">
        <w:rPr>
          <w:rFonts w:ascii="Times New Roman" w:eastAsia="Times New Roman" w:hAnsi="Times New Roman"/>
          <w:sz w:val="24"/>
          <w:szCs w:val="24"/>
          <w:lang w:val="ru-RU" w:eastAsia="ru-RU"/>
        </w:rPr>
        <w:t>Машина. Энергетические, информационные машины. Рабочие машины: транспортные, транспортирующие, технологические, бытовые машины. Основные части машин: двигатель, рабочий орган, передаточные механизмы. Кинематическая схема. Условные обозначения на кинематических схемах.</w:t>
      </w:r>
    </w:p>
    <w:p w14:paraId="51A58873" w14:textId="77777777" w:rsidR="0048257C" w:rsidRPr="0048257C" w:rsidRDefault="0048257C" w:rsidP="005D01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  <w:r w:rsidRPr="0048257C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Основы начального технического моделирования</w:t>
      </w:r>
    </w:p>
    <w:p w14:paraId="342E2C78" w14:textId="27DD91F0" w:rsidR="0048257C" w:rsidRPr="00507E70" w:rsidRDefault="0048257C" w:rsidP="005D01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8257C">
        <w:rPr>
          <w:rFonts w:ascii="Times New Roman" w:eastAsia="Times New Roman" w:hAnsi="Times New Roman"/>
          <w:sz w:val="24"/>
          <w:szCs w:val="24"/>
          <w:lang w:val="ru-RU" w:eastAsia="ru-RU"/>
        </w:rPr>
        <w:t>Начальное техническое моделирование. Идеи творческих проектов.</w:t>
      </w:r>
    </w:p>
    <w:p w14:paraId="33432B4D" w14:textId="77777777" w:rsidR="002D2572" w:rsidRDefault="002D2572" w:rsidP="005D0115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b/>
          <w:sz w:val="24"/>
          <w:szCs w:val="24"/>
          <w:lang w:val="ru-RU" w:eastAsia="ru-RU"/>
        </w:rPr>
      </w:pPr>
    </w:p>
    <w:p w14:paraId="5B875E4A" w14:textId="3F441E17" w:rsidR="0048257C" w:rsidRPr="0048257C" w:rsidRDefault="005D0115" w:rsidP="005D0115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b/>
          <w:sz w:val="24"/>
          <w:szCs w:val="24"/>
          <w:lang w:val="ru-RU" w:eastAsia="ru-RU"/>
        </w:rPr>
      </w:pPr>
      <w:r>
        <w:rPr>
          <w:rFonts w:ascii="Times New Roman" w:eastAsia="Arial" w:hAnsi="Times New Roman"/>
          <w:b/>
          <w:sz w:val="24"/>
          <w:szCs w:val="24"/>
          <w:lang w:val="ru-RU" w:eastAsia="ru-RU"/>
        </w:rPr>
        <w:t xml:space="preserve">Раздел </w:t>
      </w:r>
      <w:r w:rsidR="002D2572">
        <w:rPr>
          <w:rFonts w:ascii="Times New Roman" w:eastAsia="Arial" w:hAnsi="Times New Roman"/>
          <w:b/>
          <w:sz w:val="24"/>
          <w:szCs w:val="24"/>
          <w:lang w:val="ru-RU" w:eastAsia="ru-RU"/>
        </w:rPr>
        <w:t>3</w:t>
      </w:r>
      <w:r w:rsidR="0048257C" w:rsidRPr="0048257C">
        <w:rPr>
          <w:rFonts w:ascii="Times New Roman" w:eastAsia="Arial" w:hAnsi="Times New Roman"/>
          <w:b/>
          <w:sz w:val="24"/>
          <w:szCs w:val="24"/>
          <w:lang w:val="ru-RU" w:eastAsia="ru-RU"/>
        </w:rPr>
        <w:t>. Технологии ведения дома (4 ч.)</w:t>
      </w:r>
    </w:p>
    <w:p w14:paraId="73391811" w14:textId="77777777" w:rsidR="0048257C" w:rsidRPr="0048257C" w:rsidRDefault="0048257C" w:rsidP="005D0115">
      <w:pPr>
        <w:keepNext/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  <w:r w:rsidRPr="0048257C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Интерьер комнаты школьника</w:t>
      </w:r>
    </w:p>
    <w:p w14:paraId="705D468C" w14:textId="77777777" w:rsidR="0048257C" w:rsidRPr="0048257C" w:rsidRDefault="0048257C" w:rsidP="005D01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8257C">
        <w:rPr>
          <w:rFonts w:ascii="Times New Roman" w:eastAsia="Times New Roman" w:hAnsi="Times New Roman"/>
          <w:sz w:val="24"/>
          <w:szCs w:val="24"/>
          <w:lang w:val="ru-RU" w:eastAsia="ru-RU"/>
        </w:rPr>
        <w:t>Комната школьника. Зонирование пространства жилого помещения (зоны приготовления пищи, приёма гостей, сна и отдыха, санитарно-гигиеническая зона). Зонирование комнаты подростка. Санитарно-гигиенические требования. Эргономические требования. Мебель. Организация рабочей зоны. Дизайн интерьеров. Эстетические требования.</w:t>
      </w:r>
    </w:p>
    <w:p w14:paraId="45686B29" w14:textId="77777777" w:rsidR="0048257C" w:rsidRPr="0048257C" w:rsidRDefault="0048257C" w:rsidP="005D01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  <w:r w:rsidRPr="0048257C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Технология «Умный дом»</w:t>
      </w:r>
    </w:p>
    <w:p w14:paraId="2D064F3F" w14:textId="6DC88258" w:rsidR="0048257C" w:rsidRPr="005D0115" w:rsidRDefault="0048257C" w:rsidP="005D01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8257C">
        <w:rPr>
          <w:rFonts w:ascii="Times New Roman" w:eastAsia="Times New Roman" w:hAnsi="Times New Roman"/>
          <w:sz w:val="24"/>
          <w:szCs w:val="24"/>
          <w:lang w:val="ru-RU" w:eastAsia="ru-RU"/>
        </w:rPr>
        <w:t>Система «Умный дом». Идеи творческих проектов.</w:t>
      </w:r>
    </w:p>
    <w:p w14:paraId="30D50192" w14:textId="77777777" w:rsidR="002D2572" w:rsidRDefault="002D2572" w:rsidP="005D01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661AF87B" w14:textId="5D7D73EC" w:rsidR="0048257C" w:rsidRPr="0048257C" w:rsidRDefault="0048257C" w:rsidP="005D01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8257C">
        <w:rPr>
          <w:rFonts w:ascii="Times New Roman" w:hAnsi="Times New Roman"/>
          <w:b/>
          <w:sz w:val="24"/>
          <w:szCs w:val="24"/>
          <w:lang w:val="ru-RU"/>
        </w:rPr>
        <w:t xml:space="preserve">Раздел </w:t>
      </w:r>
      <w:r w:rsidR="002D2572">
        <w:rPr>
          <w:rFonts w:ascii="Times New Roman" w:hAnsi="Times New Roman"/>
          <w:b/>
          <w:sz w:val="24"/>
          <w:szCs w:val="24"/>
          <w:lang w:val="ru-RU"/>
        </w:rPr>
        <w:t>4</w:t>
      </w:r>
      <w:r w:rsidRPr="0048257C">
        <w:rPr>
          <w:rFonts w:ascii="Times New Roman" w:hAnsi="Times New Roman"/>
          <w:b/>
          <w:sz w:val="24"/>
          <w:szCs w:val="24"/>
          <w:lang w:val="ru-RU"/>
        </w:rPr>
        <w:t>.   Технологии получения и преобразования текстильных материалов</w:t>
      </w:r>
      <w:r w:rsidRPr="0048257C">
        <w:rPr>
          <w:rFonts w:ascii="Times New Roman" w:hAnsi="Times New Roman"/>
          <w:sz w:val="24"/>
          <w:szCs w:val="24"/>
          <w:lang w:val="ru-RU"/>
        </w:rPr>
        <w:t xml:space="preserve"> (24 ч)</w:t>
      </w:r>
    </w:p>
    <w:p w14:paraId="33BB634C" w14:textId="77777777" w:rsidR="0048257C" w:rsidRPr="0048257C" w:rsidRDefault="0048257C" w:rsidP="005D01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  <w:r w:rsidRPr="0048257C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 xml:space="preserve">Производство тканей на основе натуральных волокон животного происхождения </w:t>
      </w:r>
    </w:p>
    <w:p w14:paraId="36DD2191" w14:textId="77777777" w:rsidR="0048257C" w:rsidRPr="0048257C" w:rsidRDefault="0048257C" w:rsidP="005D01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  <w:r w:rsidRPr="0048257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Шерсть.  </w:t>
      </w:r>
      <w:proofErr w:type="gramStart"/>
      <w:r w:rsidRPr="0048257C">
        <w:rPr>
          <w:rFonts w:ascii="Times New Roman" w:eastAsia="Times New Roman" w:hAnsi="Times New Roman"/>
          <w:sz w:val="24"/>
          <w:szCs w:val="24"/>
          <w:lang w:val="ru-RU" w:eastAsia="ru-RU"/>
        </w:rPr>
        <w:t>Технология  производства</w:t>
      </w:r>
      <w:proofErr w:type="gramEnd"/>
      <w:r w:rsidRPr="0048257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шерстяных  тканей.</w:t>
      </w:r>
    </w:p>
    <w:p w14:paraId="5C5D920A" w14:textId="77777777" w:rsidR="0048257C" w:rsidRPr="0048257C" w:rsidRDefault="0048257C" w:rsidP="005D01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8257C">
        <w:rPr>
          <w:rFonts w:ascii="Times New Roman" w:eastAsia="Times New Roman" w:hAnsi="Times New Roman"/>
          <w:sz w:val="24"/>
          <w:szCs w:val="24"/>
          <w:lang w:val="ru-RU" w:eastAsia="ru-RU"/>
        </w:rPr>
        <w:t>Шёлк. Технология производства шёлковых тканей.</w:t>
      </w:r>
    </w:p>
    <w:p w14:paraId="0CB865B9" w14:textId="77777777" w:rsidR="0048257C" w:rsidRPr="0048257C" w:rsidRDefault="0048257C" w:rsidP="005D01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  <w:r w:rsidRPr="0048257C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Свойства шерстяных и шёлковых тканей</w:t>
      </w:r>
    </w:p>
    <w:p w14:paraId="192326C0" w14:textId="77777777" w:rsidR="0048257C" w:rsidRPr="0048257C" w:rsidRDefault="0048257C" w:rsidP="005D01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8257C">
        <w:rPr>
          <w:rFonts w:ascii="Times New Roman" w:eastAsia="Times New Roman" w:hAnsi="Times New Roman"/>
          <w:sz w:val="24"/>
          <w:szCs w:val="24"/>
          <w:lang w:val="ru-RU" w:eastAsia="ru-RU"/>
        </w:rPr>
        <w:t>Свойства тканей: физико-механические, гигиенические, технологические. Износоустойчивость. Теплозащитные свойства. Гигроскопичность. Воздухопроницаемость. Усадка. Влажно-тепловая обработка. Признаки определения тканей.</w:t>
      </w:r>
    </w:p>
    <w:p w14:paraId="1DA9D06B" w14:textId="77777777" w:rsidR="002D2572" w:rsidRDefault="002D2572" w:rsidP="005D01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0B919603" w14:textId="6C4E94A8" w:rsidR="0048257C" w:rsidRPr="0048257C" w:rsidRDefault="0048257C" w:rsidP="005D01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8257C">
        <w:rPr>
          <w:rFonts w:ascii="Times New Roman" w:hAnsi="Times New Roman"/>
          <w:b/>
          <w:sz w:val="24"/>
          <w:szCs w:val="24"/>
          <w:lang w:val="ru-RU"/>
        </w:rPr>
        <w:t xml:space="preserve">Раздел </w:t>
      </w:r>
      <w:r w:rsidR="002D2572">
        <w:rPr>
          <w:rFonts w:ascii="Times New Roman" w:hAnsi="Times New Roman"/>
          <w:b/>
          <w:sz w:val="24"/>
          <w:szCs w:val="24"/>
          <w:lang w:val="ru-RU"/>
        </w:rPr>
        <w:t>5</w:t>
      </w:r>
      <w:r w:rsidRPr="0048257C">
        <w:rPr>
          <w:rFonts w:ascii="Times New Roman" w:hAnsi="Times New Roman"/>
          <w:b/>
          <w:sz w:val="24"/>
          <w:szCs w:val="24"/>
          <w:lang w:val="ru-RU"/>
        </w:rPr>
        <w:t>. Современные и перспективные технологии (4ч)</w:t>
      </w:r>
    </w:p>
    <w:p w14:paraId="6B34A3D0" w14:textId="77777777" w:rsidR="0048257C" w:rsidRPr="0048257C" w:rsidRDefault="0048257C" w:rsidP="005D01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48257C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Актуальные и перспективные технологии обработки материалов</w:t>
      </w:r>
    </w:p>
    <w:p w14:paraId="5D7D61A4" w14:textId="77777777" w:rsidR="0048257C" w:rsidRPr="0048257C" w:rsidRDefault="0048257C" w:rsidP="005D01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8257C">
        <w:rPr>
          <w:rFonts w:ascii="Times New Roman" w:eastAsia="Times New Roman" w:hAnsi="Times New Roman"/>
          <w:sz w:val="24"/>
          <w:szCs w:val="24"/>
          <w:lang w:val="ru-RU" w:eastAsia="ru-RU"/>
        </w:rPr>
        <w:t>Виды технологий обработки конструкционных материалов.</w:t>
      </w:r>
    </w:p>
    <w:p w14:paraId="2E17ACD1" w14:textId="77777777" w:rsidR="0048257C" w:rsidRPr="0048257C" w:rsidRDefault="0048257C" w:rsidP="005D01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8257C">
        <w:rPr>
          <w:rFonts w:ascii="Times New Roman" w:eastAsia="Times New Roman" w:hAnsi="Times New Roman"/>
          <w:sz w:val="24"/>
          <w:szCs w:val="24"/>
          <w:lang w:val="ru-RU" w:eastAsia="ru-RU"/>
        </w:rPr>
        <w:t>Порошковая металлургия.</w:t>
      </w:r>
    </w:p>
    <w:p w14:paraId="7C7DD65B" w14:textId="67F86671" w:rsidR="002D2572" w:rsidRPr="00FA7D5D" w:rsidRDefault="0048257C" w:rsidP="00FA7D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8257C">
        <w:rPr>
          <w:rFonts w:ascii="Times New Roman" w:eastAsia="Times New Roman" w:hAnsi="Times New Roman"/>
          <w:sz w:val="24"/>
          <w:szCs w:val="24"/>
          <w:lang w:val="ru-RU" w:eastAsia="ru-RU"/>
        </w:rPr>
        <w:t>Электротехнологии: метод прямого нагрева проводящих материалов электрическим током; электрическая, дуговая, контактная сварка.</w:t>
      </w:r>
    </w:p>
    <w:p w14:paraId="4852DE4C" w14:textId="77777777" w:rsidR="00FA7D5D" w:rsidRDefault="00FA7D5D" w:rsidP="005D01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</w:p>
    <w:p w14:paraId="235856D1" w14:textId="77777777" w:rsidR="00FA7D5D" w:rsidRDefault="00FA7D5D" w:rsidP="005D01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</w:p>
    <w:p w14:paraId="12DFCC11" w14:textId="77777777" w:rsidR="00DF621A" w:rsidRDefault="00DF621A" w:rsidP="005D0115">
      <w:pPr>
        <w:tabs>
          <w:tab w:val="left" w:pos="642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76EDAB11" w14:textId="44D768A5" w:rsidR="0048257C" w:rsidRPr="0048257C" w:rsidRDefault="0048257C" w:rsidP="005D0115">
      <w:pPr>
        <w:tabs>
          <w:tab w:val="left" w:pos="642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8257C">
        <w:rPr>
          <w:rFonts w:ascii="Times New Roman" w:hAnsi="Times New Roman"/>
          <w:b/>
          <w:sz w:val="24"/>
          <w:szCs w:val="24"/>
          <w:lang w:val="ru-RU"/>
        </w:rPr>
        <w:t xml:space="preserve">Раздел </w:t>
      </w:r>
      <w:r w:rsidR="002D2572">
        <w:rPr>
          <w:rFonts w:ascii="Times New Roman" w:hAnsi="Times New Roman"/>
          <w:b/>
          <w:sz w:val="24"/>
          <w:szCs w:val="24"/>
          <w:lang w:val="ru-RU"/>
        </w:rPr>
        <w:t>6</w:t>
      </w:r>
      <w:r w:rsidRPr="0048257C">
        <w:rPr>
          <w:rFonts w:ascii="Times New Roman" w:hAnsi="Times New Roman"/>
          <w:b/>
          <w:sz w:val="24"/>
          <w:szCs w:val="24"/>
          <w:lang w:val="ru-RU"/>
        </w:rPr>
        <w:t>.</w:t>
      </w:r>
      <w:r w:rsidR="0018019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18019C" w:rsidRPr="0018019C">
        <w:rPr>
          <w:rFonts w:ascii="Times New Roman" w:hAnsi="Times New Roman"/>
          <w:b/>
          <w:i/>
          <w:iCs/>
          <w:sz w:val="24"/>
          <w:szCs w:val="24"/>
          <w:lang w:val="ru-RU"/>
        </w:rPr>
        <w:t>Раздел 6. Элементы тепловой энергетики, электротехники и робототехники - 4 ч.</w:t>
      </w:r>
    </w:p>
    <w:p w14:paraId="16C8A1A4" w14:textId="77777777" w:rsidR="0048257C" w:rsidRPr="0048257C" w:rsidRDefault="0048257C" w:rsidP="005D01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  <w:r w:rsidRPr="0048257C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Устройство квартирной электропроводки</w:t>
      </w:r>
    </w:p>
    <w:p w14:paraId="29EDCACD" w14:textId="77777777" w:rsidR="0048257C" w:rsidRPr="0048257C" w:rsidRDefault="0048257C" w:rsidP="005D01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8257C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Квартирная электропроводка. Потребители электроэнергии. Электрическая схема квартирной электропроводки. Виды и назначение счётчика электрической энергии.</w:t>
      </w:r>
    </w:p>
    <w:p w14:paraId="2289D31F" w14:textId="77777777" w:rsidR="0048257C" w:rsidRPr="0048257C" w:rsidRDefault="0048257C" w:rsidP="005D01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8257C">
        <w:rPr>
          <w:rFonts w:ascii="Times New Roman" w:eastAsia="Times New Roman" w:hAnsi="Times New Roman"/>
          <w:sz w:val="24"/>
          <w:szCs w:val="24"/>
          <w:lang w:val="ru-RU" w:eastAsia="ru-RU"/>
        </w:rPr>
        <w:t>Защитные устройства: автоматические выключатели и предохранители.</w:t>
      </w:r>
    </w:p>
    <w:p w14:paraId="1C750C07" w14:textId="77777777" w:rsidR="0048257C" w:rsidRPr="0048257C" w:rsidRDefault="0048257C" w:rsidP="005D01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8257C">
        <w:rPr>
          <w:rFonts w:ascii="Times New Roman" w:eastAsia="Times New Roman" w:hAnsi="Times New Roman"/>
          <w:sz w:val="24"/>
          <w:szCs w:val="24"/>
          <w:lang w:val="ru-RU" w:eastAsia="ru-RU"/>
        </w:rPr>
        <w:t>Принципиальная и монтажная схема однолампового осветителя. Условные обозначения элементов электрической цепи.</w:t>
      </w:r>
    </w:p>
    <w:p w14:paraId="515B321F" w14:textId="77777777" w:rsidR="0048257C" w:rsidRPr="0048257C" w:rsidRDefault="0048257C" w:rsidP="005D01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8257C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Функциональное разнообразие роботов</w:t>
      </w:r>
    </w:p>
    <w:p w14:paraId="0DEC438C" w14:textId="3DBBC0E6" w:rsidR="0048257C" w:rsidRPr="005D0115" w:rsidRDefault="0048257C" w:rsidP="005D01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8257C">
        <w:rPr>
          <w:rFonts w:ascii="Times New Roman" w:eastAsia="Times New Roman" w:hAnsi="Times New Roman"/>
          <w:sz w:val="24"/>
          <w:szCs w:val="24"/>
          <w:lang w:val="ru-RU" w:eastAsia="ru-RU"/>
        </w:rPr>
        <w:t>Стационарные и мобильные роботы. Промышленные роботы. Медицинские роботы. Сельскохозяйственные роботы. Подводные роботы. Космический робот. Сервисные роботы. Круиз-контроль.</w:t>
      </w:r>
    </w:p>
    <w:p w14:paraId="6D80B687" w14:textId="77777777" w:rsidR="002D2572" w:rsidRDefault="002D2572" w:rsidP="005D01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3BE81B84" w14:textId="47B3A47D" w:rsidR="0048257C" w:rsidRDefault="0018019C" w:rsidP="005D01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8019C">
        <w:rPr>
          <w:rFonts w:ascii="Times New Roman" w:hAnsi="Times New Roman"/>
          <w:b/>
          <w:sz w:val="24"/>
          <w:szCs w:val="24"/>
          <w:lang w:val="ru-RU"/>
        </w:rPr>
        <w:t>Раздел 7. Технологии обработки древесины и искусственных древесных материалов в- 18ч.</w:t>
      </w:r>
    </w:p>
    <w:p w14:paraId="7F43F7EA" w14:textId="478FB215" w:rsidR="0018019C" w:rsidRPr="0018019C" w:rsidRDefault="0018019C" w:rsidP="00CE594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8019C">
        <w:rPr>
          <w:rFonts w:ascii="Times New Roman" w:hAnsi="Times New Roman"/>
          <w:sz w:val="24"/>
          <w:szCs w:val="24"/>
          <w:lang w:val="ru-RU"/>
        </w:rPr>
        <w:t>Подготовка к работе ручных столярных инструментов.</w:t>
      </w:r>
      <w:r w:rsidR="00CE5942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18019C">
        <w:rPr>
          <w:rFonts w:ascii="Times New Roman" w:hAnsi="Times New Roman"/>
          <w:sz w:val="24"/>
          <w:szCs w:val="24"/>
          <w:lang w:val="ru-RU"/>
        </w:rPr>
        <w:t>Токарный станок для обработки древесины</w:t>
      </w:r>
      <w:r w:rsidR="00CE5942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18019C">
        <w:rPr>
          <w:rFonts w:ascii="Times New Roman" w:hAnsi="Times New Roman"/>
          <w:sz w:val="24"/>
          <w:szCs w:val="24"/>
          <w:lang w:val="ru-RU"/>
        </w:rPr>
        <w:t>Работа на токарном станке для обработки древес</w:t>
      </w:r>
      <w:r w:rsidR="00CE5942">
        <w:rPr>
          <w:rFonts w:ascii="Times New Roman" w:hAnsi="Times New Roman"/>
          <w:sz w:val="24"/>
          <w:szCs w:val="24"/>
          <w:lang w:val="ru-RU"/>
        </w:rPr>
        <w:t xml:space="preserve">ины. </w:t>
      </w:r>
      <w:r w:rsidRPr="0018019C">
        <w:rPr>
          <w:rFonts w:ascii="Times New Roman" w:hAnsi="Times New Roman"/>
          <w:sz w:val="24"/>
          <w:szCs w:val="24"/>
          <w:lang w:val="ru-RU"/>
        </w:rPr>
        <w:t>Технология точения древесины цилиндрической формы</w:t>
      </w:r>
    </w:p>
    <w:p w14:paraId="6D8ABD72" w14:textId="281CA88D" w:rsidR="0018019C" w:rsidRPr="0018019C" w:rsidRDefault="0018019C" w:rsidP="00CE594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val="ru-RU"/>
        </w:rPr>
      </w:pPr>
      <w:r w:rsidRPr="0018019C">
        <w:rPr>
          <w:rFonts w:ascii="Times New Roman" w:hAnsi="Times New Roman"/>
          <w:sz w:val="24"/>
          <w:szCs w:val="24"/>
          <w:lang w:val="ru-RU"/>
        </w:rPr>
        <w:t>Конструирование и изготовление изделий из древесины с криволинейными формами</w:t>
      </w:r>
    </w:p>
    <w:p w14:paraId="51BA2F78" w14:textId="0C6FEA52" w:rsidR="0018019C" w:rsidRDefault="0018019C" w:rsidP="00CE594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val="ru-RU"/>
        </w:rPr>
      </w:pPr>
      <w:r w:rsidRPr="0018019C">
        <w:rPr>
          <w:rFonts w:ascii="Times New Roman" w:hAnsi="Times New Roman"/>
          <w:sz w:val="24"/>
          <w:szCs w:val="24"/>
          <w:lang w:val="ru-RU"/>
        </w:rPr>
        <w:t>Шиповые столярные соединения</w:t>
      </w:r>
    </w:p>
    <w:p w14:paraId="3C7D0303" w14:textId="22E95EE9" w:rsidR="00CE5942" w:rsidRDefault="00CE5942" w:rsidP="00CE594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val="ru-RU"/>
        </w:rPr>
      </w:pPr>
    </w:p>
    <w:p w14:paraId="6DEADBCC" w14:textId="56FEAC59" w:rsidR="00CE5942" w:rsidRDefault="00CE5942" w:rsidP="00CE5942">
      <w:pPr>
        <w:spacing w:after="0" w:line="240" w:lineRule="auto"/>
        <w:ind w:firstLine="709"/>
        <w:contextualSpacing/>
        <w:rPr>
          <w:rFonts w:ascii="Times New Roman" w:hAnsi="Times New Roman"/>
          <w:b/>
          <w:i/>
          <w:sz w:val="24"/>
          <w:szCs w:val="24"/>
          <w:lang w:val="ru-RU"/>
        </w:rPr>
      </w:pPr>
      <w:r w:rsidRPr="00CE5942">
        <w:rPr>
          <w:rFonts w:ascii="Times New Roman" w:hAnsi="Times New Roman"/>
          <w:b/>
          <w:bCs/>
          <w:i/>
          <w:sz w:val="24"/>
          <w:szCs w:val="24"/>
          <w:lang w:val="ru-RU"/>
        </w:rPr>
        <w:t>Раздел 8</w:t>
      </w:r>
      <w:r w:rsidRPr="00CE5942">
        <w:rPr>
          <w:rFonts w:ascii="Times New Roman" w:hAnsi="Times New Roman"/>
          <w:b/>
          <w:i/>
          <w:sz w:val="24"/>
          <w:szCs w:val="24"/>
          <w:lang w:val="ru-RU"/>
        </w:rPr>
        <w:t>. Технологии обработки металлов и искусственных материалов-16 ч.</w:t>
      </w:r>
    </w:p>
    <w:p w14:paraId="7B3A6B90" w14:textId="6B605445" w:rsidR="00CE5942" w:rsidRPr="00CE5942" w:rsidRDefault="00CE5942" w:rsidP="00CE594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CE5942">
        <w:rPr>
          <w:rFonts w:ascii="Times New Roman" w:hAnsi="Times New Roman"/>
          <w:sz w:val="24"/>
          <w:szCs w:val="24"/>
          <w:lang w:val="ru-RU"/>
        </w:rPr>
        <w:t xml:space="preserve"> Металлы и способы их обработки</w:t>
      </w:r>
    </w:p>
    <w:p w14:paraId="4CA8619A" w14:textId="74AF4CA3" w:rsidR="00CE5942" w:rsidRPr="00CE5942" w:rsidRDefault="00CE5942" w:rsidP="00CE594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CE5942">
        <w:rPr>
          <w:rFonts w:ascii="Times New Roman" w:hAnsi="Times New Roman"/>
          <w:sz w:val="24"/>
          <w:szCs w:val="24"/>
          <w:lang w:val="ru-RU"/>
        </w:rPr>
        <w:t xml:space="preserve"> Измеритель</w:t>
      </w:r>
      <w:r>
        <w:rPr>
          <w:rFonts w:ascii="Times New Roman" w:hAnsi="Times New Roman"/>
          <w:sz w:val="24"/>
          <w:szCs w:val="24"/>
          <w:lang w:val="ru-RU"/>
        </w:rPr>
        <w:t xml:space="preserve">ный инструмент – штангенциркуль. </w:t>
      </w:r>
      <w:r w:rsidRPr="00CE5942">
        <w:rPr>
          <w:rFonts w:ascii="Times New Roman" w:hAnsi="Times New Roman"/>
          <w:sz w:val="24"/>
          <w:szCs w:val="24"/>
          <w:lang w:val="ru-RU"/>
        </w:rPr>
        <w:t xml:space="preserve"> Рубка и резание металлов</w:t>
      </w:r>
    </w:p>
    <w:p w14:paraId="0326A3DC" w14:textId="1FE3126C" w:rsidR="00CE5942" w:rsidRDefault="00CE5942" w:rsidP="00CE594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Опиливание металла. Заклепочные соединение</w:t>
      </w:r>
      <w:r w:rsidRPr="00CE5942">
        <w:rPr>
          <w:rFonts w:ascii="Times New Roman" w:hAnsi="Times New Roman"/>
          <w:sz w:val="24"/>
          <w:szCs w:val="24"/>
          <w:lang w:val="ru-RU"/>
        </w:rPr>
        <w:t>. Пайка металлов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65468D74" w14:textId="5EAD7B46" w:rsidR="00CE5942" w:rsidRDefault="00CE5942" w:rsidP="00CE594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14:paraId="405F07FE" w14:textId="4DA2026B" w:rsidR="00CE5942" w:rsidRDefault="00CE5942" w:rsidP="00CE594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CE5942">
        <w:rPr>
          <w:rFonts w:ascii="Times New Roman" w:hAnsi="Times New Roman"/>
          <w:b/>
          <w:sz w:val="24"/>
          <w:szCs w:val="24"/>
          <w:lang w:val="ru-RU"/>
        </w:rPr>
        <w:t>Раздел 9. Элементы энергетики и электротехники. Робототехника- 6 ч.</w:t>
      </w:r>
    </w:p>
    <w:p w14:paraId="2DBF2B00" w14:textId="77777777" w:rsidR="00CE5942" w:rsidRPr="00CE5942" w:rsidRDefault="00CE5942" w:rsidP="00CE5942">
      <w:pPr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4"/>
          <w:lang w:val="ru-RU" w:eastAsia="ru-RU"/>
        </w:rPr>
      </w:pPr>
      <w:r>
        <w:rPr>
          <w:rFonts w:ascii="Times New Roman" w:eastAsia="Arial" w:hAnsi="Times New Roman"/>
          <w:sz w:val="24"/>
          <w:szCs w:val="24"/>
          <w:lang w:val="ru-RU" w:eastAsia="ru-RU"/>
        </w:rPr>
        <w:t>Виды проводов и электроарматур.</w:t>
      </w:r>
      <w:r w:rsidRPr="00CE5942">
        <w:rPr>
          <w:rFonts w:ascii="Times New Roman" w:eastAsia="Arial" w:hAnsi="Times New Roman"/>
          <w:sz w:val="24"/>
          <w:szCs w:val="24"/>
          <w:lang w:val="ru-RU" w:eastAsia="ru-RU"/>
        </w:rPr>
        <w:t xml:space="preserve"> Устройство квартирной электропроводки</w:t>
      </w:r>
    </w:p>
    <w:p w14:paraId="19E157F3" w14:textId="77777777" w:rsidR="00CE5942" w:rsidRPr="00CE5942" w:rsidRDefault="00CE5942" w:rsidP="00CE5942">
      <w:pPr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4"/>
          <w:lang w:val="ru-RU" w:eastAsia="ru-RU"/>
        </w:rPr>
      </w:pPr>
      <w:r w:rsidRPr="00CE5942">
        <w:rPr>
          <w:rFonts w:ascii="Times New Roman" w:eastAsia="Arial" w:hAnsi="Times New Roman"/>
          <w:sz w:val="24"/>
          <w:szCs w:val="24"/>
          <w:lang w:val="ru-RU" w:eastAsia="ru-RU"/>
        </w:rPr>
        <w:t>Функциональное разнообразие роботов</w:t>
      </w:r>
    </w:p>
    <w:p w14:paraId="4482873C" w14:textId="4F3AC740" w:rsidR="0018019C" w:rsidRPr="0048257C" w:rsidRDefault="0018019C" w:rsidP="00CE594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2F0E25C6" w14:textId="067B9CCB" w:rsidR="00CE5942" w:rsidRPr="0048257C" w:rsidRDefault="0054290E" w:rsidP="00CE5942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/>
          <w:b/>
          <w:sz w:val="24"/>
          <w:szCs w:val="24"/>
          <w:lang w:val="ru-RU" w:eastAsia="ru-RU"/>
        </w:rPr>
      </w:pPr>
      <w:r>
        <w:rPr>
          <w:rFonts w:ascii="Times New Roman" w:eastAsia="Arial" w:hAnsi="Times New Roman"/>
          <w:b/>
          <w:sz w:val="24"/>
          <w:szCs w:val="24"/>
          <w:lang w:val="ru-RU" w:eastAsia="ru-RU"/>
        </w:rPr>
        <w:t>Раздел</w:t>
      </w:r>
      <w:r w:rsidRPr="0048257C">
        <w:rPr>
          <w:rFonts w:ascii="Times New Roman" w:eastAsia="Arial" w:hAnsi="Times New Roman"/>
          <w:b/>
          <w:sz w:val="24"/>
          <w:szCs w:val="24"/>
          <w:lang w:val="ru-RU" w:eastAsia="ru-RU"/>
        </w:rPr>
        <w:t xml:space="preserve"> </w:t>
      </w:r>
      <w:r w:rsidR="00CE5942">
        <w:rPr>
          <w:rFonts w:ascii="Times New Roman" w:eastAsia="Arial" w:hAnsi="Times New Roman"/>
          <w:b/>
          <w:sz w:val="24"/>
          <w:szCs w:val="24"/>
          <w:lang w:val="ru-RU" w:eastAsia="ru-RU"/>
        </w:rPr>
        <w:t>10</w:t>
      </w:r>
      <w:r w:rsidRPr="0048257C">
        <w:rPr>
          <w:rFonts w:ascii="Times New Roman" w:eastAsia="Arial" w:hAnsi="Times New Roman"/>
          <w:b/>
          <w:sz w:val="24"/>
          <w:szCs w:val="24"/>
          <w:lang w:val="ru-RU" w:eastAsia="ru-RU"/>
        </w:rPr>
        <w:t>. Технологии творческой,</w:t>
      </w:r>
      <w:r>
        <w:rPr>
          <w:rFonts w:ascii="Times New Roman" w:eastAsia="Arial" w:hAnsi="Times New Roman"/>
          <w:b/>
          <w:sz w:val="24"/>
          <w:szCs w:val="24"/>
          <w:lang w:val="ru-RU" w:eastAsia="ru-RU"/>
        </w:rPr>
        <w:t xml:space="preserve"> </w:t>
      </w:r>
      <w:r w:rsidRPr="0048257C">
        <w:rPr>
          <w:rFonts w:ascii="Times New Roman" w:eastAsia="Arial" w:hAnsi="Times New Roman"/>
          <w:b/>
          <w:sz w:val="24"/>
          <w:szCs w:val="24"/>
          <w:lang w:val="ru-RU" w:eastAsia="ru-RU"/>
        </w:rPr>
        <w:t>проектной и исследовательской деятельности</w:t>
      </w:r>
      <w:r w:rsidR="00326B8B">
        <w:rPr>
          <w:rFonts w:ascii="Times New Roman" w:eastAsia="Arial" w:hAnsi="Times New Roman"/>
          <w:b/>
          <w:sz w:val="24"/>
          <w:szCs w:val="24"/>
          <w:lang w:val="ru-RU" w:eastAsia="ru-RU"/>
        </w:rPr>
        <w:t xml:space="preserve"> </w:t>
      </w:r>
      <w:r w:rsidRPr="0048257C">
        <w:rPr>
          <w:rFonts w:ascii="Times New Roman" w:eastAsia="Arial" w:hAnsi="Times New Roman"/>
          <w:b/>
          <w:sz w:val="24"/>
          <w:szCs w:val="24"/>
          <w:lang w:val="ru-RU" w:eastAsia="ru-RU"/>
        </w:rPr>
        <w:t>(4ч.)</w:t>
      </w:r>
    </w:p>
    <w:p w14:paraId="6675CF29" w14:textId="77777777" w:rsidR="0054290E" w:rsidRPr="0048257C" w:rsidRDefault="0054290E" w:rsidP="005429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</w:pPr>
      <w:r w:rsidRPr="0048257C">
        <w:rPr>
          <w:rFonts w:ascii="Times New Roman" w:eastAsia="Times New Roman" w:hAnsi="Times New Roman"/>
          <w:b/>
          <w:i/>
          <w:sz w:val="24"/>
          <w:szCs w:val="24"/>
          <w:lang w:val="ru-RU" w:eastAsia="ru-RU"/>
        </w:rPr>
        <w:t>Разработка и изготовление творческих проектов</w:t>
      </w:r>
    </w:p>
    <w:p w14:paraId="50994F08" w14:textId="77777777" w:rsidR="0054290E" w:rsidRPr="0048257C" w:rsidRDefault="0054290E" w:rsidP="005429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8257C">
        <w:rPr>
          <w:rFonts w:ascii="Times New Roman" w:eastAsia="Times New Roman" w:hAnsi="Times New Roman"/>
          <w:sz w:val="24"/>
          <w:szCs w:val="24"/>
          <w:lang w:val="ru-RU" w:eastAsia="ru-RU"/>
        </w:rPr>
        <w:t>Социальные проекты. Идеи творческих проектов.</w:t>
      </w:r>
    </w:p>
    <w:p w14:paraId="6D330FC4" w14:textId="2F47916E" w:rsidR="008B4469" w:rsidRDefault="0054290E" w:rsidP="005429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8257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Творческий проект </w:t>
      </w:r>
      <w:r w:rsidR="008B4469">
        <w:rPr>
          <w:rFonts w:ascii="Times New Roman" w:eastAsia="Times New Roman" w:hAnsi="Times New Roman"/>
          <w:sz w:val="24"/>
          <w:szCs w:val="24"/>
          <w:lang w:val="ru-RU" w:eastAsia="ru-RU"/>
        </w:rPr>
        <w:t>по теме «Технологии обработки пищевых продуктов</w:t>
      </w:r>
      <w:r w:rsidRPr="0048257C">
        <w:rPr>
          <w:rFonts w:ascii="Times New Roman" w:eastAsia="Times New Roman" w:hAnsi="Times New Roman"/>
          <w:sz w:val="24"/>
          <w:szCs w:val="24"/>
          <w:lang w:val="ru-RU" w:eastAsia="ru-RU"/>
        </w:rPr>
        <w:t>»</w:t>
      </w:r>
      <w:r w:rsidR="008B4469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14:paraId="2479B868" w14:textId="6EFCDC69" w:rsidR="0054290E" w:rsidRPr="0048257C" w:rsidRDefault="008B4469" w:rsidP="005429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Творческий проект «Изделие из текстильных материалов»</w:t>
      </w:r>
      <w:r w:rsidR="0054290E" w:rsidRPr="0048257C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14:paraId="6CA420BB" w14:textId="77777777" w:rsidR="0054290E" w:rsidRPr="0048257C" w:rsidRDefault="0054290E" w:rsidP="005429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8257C">
        <w:rPr>
          <w:rFonts w:ascii="Times New Roman" w:eastAsia="Times New Roman" w:hAnsi="Times New Roman"/>
          <w:sz w:val="24"/>
          <w:szCs w:val="24"/>
          <w:lang w:val="ru-RU" w:eastAsia="ru-RU"/>
        </w:rPr>
        <w:t>Постановка проблемы. Изучение проблемы. Цель проекта. Первоначальные идеи. Дизайн-исследование. Окончательная идея. Оформление проекта. Исследование размера изделия. Технология изготовления. Анализ проекта.</w:t>
      </w:r>
    </w:p>
    <w:p w14:paraId="7DAEE3DC" w14:textId="6F88938D" w:rsidR="005D0115" w:rsidRPr="005D0115" w:rsidRDefault="005D0115" w:rsidP="005D0115">
      <w:pPr>
        <w:pStyle w:val="a9"/>
        <w:ind w:firstLine="709"/>
        <w:contextualSpacing/>
        <w:rPr>
          <w:rFonts w:ascii="Times New Roman" w:hAnsi="Times New Roman"/>
          <w:sz w:val="24"/>
          <w:szCs w:val="24"/>
          <w:lang w:val="ru-RU" w:eastAsia="ru-RU"/>
        </w:rPr>
        <w:sectPr w:rsidR="005D0115" w:rsidRPr="005D0115" w:rsidSect="00164277">
          <w:pgSz w:w="11906" w:h="16838" w:code="9"/>
          <w:pgMar w:top="1135" w:right="857" w:bottom="709" w:left="1276" w:header="0" w:footer="0" w:gutter="0"/>
          <w:cols w:space="0"/>
          <w:docGrid w:linePitch="360"/>
        </w:sectPr>
      </w:pPr>
    </w:p>
    <w:p w14:paraId="39686097" w14:textId="77777777" w:rsidR="005D0115" w:rsidRPr="0048257C" w:rsidRDefault="005D0115" w:rsidP="005D0115">
      <w:pPr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4"/>
          <w:lang w:val="ru-RU" w:eastAsia="ru-RU"/>
        </w:rPr>
        <w:sectPr w:rsidR="005D0115" w:rsidRPr="0048257C" w:rsidSect="002C51A3">
          <w:type w:val="continuous"/>
          <w:pgSz w:w="11906" w:h="16838" w:code="9"/>
          <w:pgMar w:top="745" w:right="857" w:bottom="0" w:left="740" w:header="0" w:footer="0" w:gutter="0"/>
          <w:cols w:space="0" w:equalWidth="0">
            <w:col w:w="6340"/>
          </w:cols>
          <w:docGrid w:linePitch="360"/>
        </w:sectPr>
      </w:pPr>
    </w:p>
    <w:p w14:paraId="2958FABC" w14:textId="43282200" w:rsidR="0048257C" w:rsidRDefault="0048257C" w:rsidP="000D7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8" w:name="page55"/>
      <w:bookmarkEnd w:id="8"/>
      <w:r w:rsidRPr="0048257C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Тематическое планирование</w:t>
      </w:r>
      <w:r w:rsidR="000D7FA0">
        <w:rPr>
          <w:rFonts w:ascii="Times New Roman" w:hAnsi="Times New Roman"/>
          <w:b/>
          <w:bCs/>
          <w:sz w:val="24"/>
          <w:szCs w:val="24"/>
          <w:lang w:val="ru-RU"/>
        </w:rPr>
        <w:t xml:space="preserve"> (6 класс)</w:t>
      </w:r>
    </w:p>
    <w:p w14:paraId="71F84BDD" w14:textId="77777777" w:rsidR="00DF621A" w:rsidRPr="000D7FA0" w:rsidRDefault="00DF621A" w:rsidP="000D7F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5665"/>
        <w:gridCol w:w="1185"/>
        <w:gridCol w:w="1610"/>
        <w:gridCol w:w="1714"/>
      </w:tblGrid>
      <w:tr w:rsidR="005E6C35" w:rsidRPr="00E945C4" w14:paraId="56EDC399" w14:textId="01BC11F4" w:rsidTr="00E70011">
        <w:tc>
          <w:tcPr>
            <w:tcW w:w="5665" w:type="dxa"/>
          </w:tcPr>
          <w:p w14:paraId="5597CFBE" w14:textId="77777777" w:rsidR="005E6C35" w:rsidRPr="008C0215" w:rsidRDefault="005E6C35" w:rsidP="005E6C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C0215">
              <w:rPr>
                <w:rFonts w:ascii="Times New Roman" w:hAnsi="Times New Roman"/>
                <w:sz w:val="24"/>
                <w:szCs w:val="24"/>
                <w:lang w:val="ru-RU"/>
              </w:rPr>
              <w:t>Тема, входящая в данный раздел программы</w:t>
            </w:r>
          </w:p>
        </w:tc>
        <w:tc>
          <w:tcPr>
            <w:tcW w:w="1185" w:type="dxa"/>
          </w:tcPr>
          <w:p w14:paraId="3C0996DF" w14:textId="343DA26D" w:rsidR="005E6C35" w:rsidRPr="008C0215" w:rsidRDefault="005E6C35" w:rsidP="005E6C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C0215">
              <w:rPr>
                <w:rFonts w:ascii="Times New Roman" w:hAnsi="Times New Roman"/>
                <w:sz w:val="24"/>
                <w:szCs w:val="24"/>
              </w:rPr>
              <w:t>Коли</w:t>
            </w:r>
            <w:proofErr w:type="spellEnd"/>
            <w:r w:rsidR="00E70011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Pr="008C0215">
              <w:rPr>
                <w:rFonts w:ascii="Times New Roman" w:hAnsi="Times New Roman"/>
                <w:sz w:val="24"/>
                <w:szCs w:val="24"/>
              </w:rPr>
              <w:t>чество</w:t>
            </w:r>
            <w:proofErr w:type="spellEnd"/>
            <w:r w:rsidRPr="008C02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215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610" w:type="dxa"/>
          </w:tcPr>
          <w:p w14:paraId="2615AB56" w14:textId="4972AB86" w:rsidR="005E6C35" w:rsidRPr="008C0215" w:rsidRDefault="005E6C35" w:rsidP="005E6C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215">
              <w:rPr>
                <w:rFonts w:ascii="Times New Roman" w:hAnsi="Times New Roman"/>
                <w:sz w:val="24"/>
                <w:szCs w:val="24"/>
                <w:lang w:val="ru-RU"/>
              </w:rPr>
              <w:t>ЭОР и ЦОР</w:t>
            </w:r>
          </w:p>
        </w:tc>
        <w:tc>
          <w:tcPr>
            <w:tcW w:w="1714" w:type="dxa"/>
          </w:tcPr>
          <w:p w14:paraId="27096C8C" w14:textId="4F2B055A" w:rsidR="005E6C35" w:rsidRPr="008C0215" w:rsidRDefault="005E6C35" w:rsidP="005E6C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2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5E6C35" w:rsidRPr="00E945C4" w14:paraId="10C39EF3" w14:textId="2F960576" w:rsidTr="002C51A3">
        <w:tc>
          <w:tcPr>
            <w:tcW w:w="10174" w:type="dxa"/>
            <w:gridSpan w:val="4"/>
          </w:tcPr>
          <w:p w14:paraId="295C5F1A" w14:textId="30A03F19" w:rsidR="005E6C35" w:rsidRPr="008C0215" w:rsidRDefault="005E6C35" w:rsidP="005E6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252525"/>
                <w:spacing w:val="-3"/>
                <w:sz w:val="24"/>
                <w:szCs w:val="24"/>
                <w:lang w:val="ru-RU"/>
              </w:rPr>
            </w:pPr>
            <w:r w:rsidRPr="008C0215">
              <w:rPr>
                <w:rFonts w:ascii="Times New Roman" w:hAnsi="Times New Roman"/>
                <w:b/>
                <w:bCs/>
                <w:i/>
                <w:iCs/>
                <w:color w:val="252525"/>
                <w:spacing w:val="-3"/>
                <w:sz w:val="24"/>
                <w:szCs w:val="24"/>
                <w:lang w:val="ru-RU"/>
              </w:rPr>
              <w:t xml:space="preserve">Раздел 1. </w:t>
            </w:r>
            <w:r w:rsidRPr="008C021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Основы проектной и графической грамоты</w:t>
            </w:r>
            <w:r w:rsidRPr="008C0215">
              <w:rPr>
                <w:rFonts w:ascii="Times New Roman" w:hAnsi="Times New Roman"/>
                <w:b/>
                <w:bCs/>
                <w:i/>
                <w:iCs/>
                <w:color w:val="252525"/>
                <w:spacing w:val="-3"/>
                <w:sz w:val="24"/>
                <w:szCs w:val="24"/>
                <w:lang w:val="ru-RU"/>
              </w:rPr>
              <w:t>-  6ч.</w:t>
            </w:r>
          </w:p>
        </w:tc>
      </w:tr>
      <w:tr w:rsidR="008C0215" w:rsidRPr="002D2572" w14:paraId="7F0277C7" w14:textId="57B93D1D" w:rsidTr="00E70011">
        <w:tc>
          <w:tcPr>
            <w:tcW w:w="5665" w:type="dxa"/>
          </w:tcPr>
          <w:p w14:paraId="3BB57BF6" w14:textId="7653C8E3" w:rsidR="008C0215" w:rsidRPr="008C0215" w:rsidRDefault="00DF621A" w:rsidP="005E6C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Тема 1. </w:t>
            </w:r>
            <w:r w:rsidR="008C0215" w:rsidRPr="008C021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Основные составляющие практического задания и творческого проекта учащихся</w:t>
            </w:r>
          </w:p>
        </w:tc>
        <w:tc>
          <w:tcPr>
            <w:tcW w:w="1185" w:type="dxa"/>
          </w:tcPr>
          <w:p w14:paraId="3C61623C" w14:textId="77777777" w:rsidR="008C0215" w:rsidRPr="008C0215" w:rsidRDefault="008C0215" w:rsidP="005E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215">
              <w:rPr>
                <w:rFonts w:ascii="Times New Roman" w:eastAsia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1610" w:type="dxa"/>
            <w:vMerge w:val="restart"/>
          </w:tcPr>
          <w:p w14:paraId="7BC49C87" w14:textId="77777777" w:rsidR="008C0215" w:rsidRPr="008C0215" w:rsidRDefault="008C0215" w:rsidP="008C0215">
            <w:pPr>
              <w:spacing w:after="0" w:line="240" w:lineRule="auto"/>
              <w:ind w:left="-8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215">
              <w:rPr>
                <w:rFonts w:ascii="Times New Roman" w:hAnsi="Times New Roman"/>
                <w:sz w:val="24"/>
                <w:szCs w:val="24"/>
                <w:lang w:val="ru-RU"/>
              </w:rPr>
              <w:t>РЭШ</w:t>
            </w:r>
            <w:r w:rsidRPr="008C0215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0215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</w:rPr>
              <w:t>resh</w:t>
            </w:r>
            <w:proofErr w:type="spellEnd"/>
            <w:r w:rsidRPr="008C0215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.</w:t>
            </w:r>
            <w:proofErr w:type="spellStart"/>
            <w:r w:rsidRPr="008C0215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</w:rPr>
              <w:t>edu</w:t>
            </w:r>
            <w:proofErr w:type="spellEnd"/>
            <w:r w:rsidRPr="008C0215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.</w:t>
            </w:r>
            <w:proofErr w:type="spellStart"/>
            <w:r w:rsidRPr="008C0215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</w:rPr>
              <w:t>ru</w:t>
            </w:r>
            <w:proofErr w:type="spellEnd"/>
            <w:r w:rsidRPr="008C02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8C0215">
              <w:rPr>
                <w:rFonts w:ascii="Times New Roman" w:hAnsi="Times New Roman"/>
                <w:sz w:val="24"/>
                <w:szCs w:val="24"/>
                <w:lang w:val="ru-RU"/>
              </w:rPr>
              <w:t>электронная  версия</w:t>
            </w:r>
            <w:proofErr w:type="gramEnd"/>
            <w:r w:rsidRPr="008C02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учебника</w:t>
            </w:r>
          </w:p>
          <w:p w14:paraId="76F0C0EE" w14:textId="25484C2A" w:rsidR="008C0215" w:rsidRPr="008C0215" w:rsidRDefault="008C0215" w:rsidP="008C02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14" w:type="dxa"/>
          </w:tcPr>
          <w:p w14:paraId="786A651D" w14:textId="7F1977DB" w:rsidR="008C0215" w:rsidRPr="008C0215" w:rsidRDefault="00C61D38" w:rsidP="005E6C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2.1, 4.2, 6.3, 6.6</w:t>
            </w:r>
          </w:p>
        </w:tc>
      </w:tr>
      <w:tr w:rsidR="008C0215" w:rsidRPr="008C0215" w14:paraId="15CB7C6A" w14:textId="24B5F2BD" w:rsidTr="00E70011">
        <w:tc>
          <w:tcPr>
            <w:tcW w:w="5665" w:type="dxa"/>
          </w:tcPr>
          <w:p w14:paraId="1CBA0149" w14:textId="28E11F79" w:rsidR="008C0215" w:rsidRPr="008C0215" w:rsidRDefault="008C0215" w:rsidP="005E6C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2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F621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Тема 2. </w:t>
            </w:r>
            <w:proofErr w:type="spellStart"/>
            <w:r w:rsidRPr="008C0215">
              <w:rPr>
                <w:rFonts w:ascii="Times New Roman" w:eastAsia="Times New Roman" w:hAnsi="Times New Roman"/>
                <w:sz w:val="24"/>
                <w:szCs w:val="24"/>
              </w:rPr>
              <w:t>Основы</w:t>
            </w:r>
            <w:proofErr w:type="spellEnd"/>
            <w:r w:rsidRPr="008C02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215">
              <w:rPr>
                <w:rFonts w:ascii="Times New Roman" w:eastAsia="Times New Roman" w:hAnsi="Times New Roman"/>
                <w:sz w:val="24"/>
                <w:szCs w:val="24"/>
              </w:rPr>
              <w:t>графической</w:t>
            </w:r>
            <w:proofErr w:type="spellEnd"/>
            <w:r w:rsidRPr="008C02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215">
              <w:rPr>
                <w:rFonts w:ascii="Times New Roman" w:eastAsia="Times New Roman" w:hAnsi="Times New Roman"/>
                <w:sz w:val="24"/>
                <w:szCs w:val="24"/>
              </w:rPr>
              <w:t>грамоты</w:t>
            </w:r>
            <w:proofErr w:type="spellEnd"/>
            <w:r w:rsidRPr="008C021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5" w:type="dxa"/>
          </w:tcPr>
          <w:p w14:paraId="26D007E4" w14:textId="77777777" w:rsidR="008C0215" w:rsidRPr="008C0215" w:rsidRDefault="008C0215" w:rsidP="005E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215">
              <w:rPr>
                <w:rFonts w:ascii="Times New Roman" w:eastAsia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1610" w:type="dxa"/>
            <w:vMerge/>
          </w:tcPr>
          <w:p w14:paraId="12953303" w14:textId="77777777" w:rsidR="008C0215" w:rsidRPr="008C0215" w:rsidRDefault="008C0215" w:rsidP="005E6C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732DF108" w14:textId="3F0CB912" w:rsidR="008C0215" w:rsidRPr="00C61D38" w:rsidRDefault="00C61D38" w:rsidP="005E6C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3.1, 3.2, 6.1, 6.4</w:t>
            </w:r>
          </w:p>
        </w:tc>
      </w:tr>
      <w:tr w:rsidR="008C0215" w:rsidRPr="008C0215" w14:paraId="4FECABDE" w14:textId="4484BED6" w:rsidTr="00E70011">
        <w:tc>
          <w:tcPr>
            <w:tcW w:w="5665" w:type="dxa"/>
          </w:tcPr>
          <w:p w14:paraId="170B8255" w14:textId="17FAEB76" w:rsidR="008C0215" w:rsidRPr="008C0215" w:rsidRDefault="00DF621A" w:rsidP="005E6C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Тема 3. </w:t>
            </w:r>
            <w:r w:rsidR="008C0215" w:rsidRPr="008C021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Основы компьютерной графики. Компьютерные методы представления графической информации.</w:t>
            </w:r>
          </w:p>
        </w:tc>
        <w:tc>
          <w:tcPr>
            <w:tcW w:w="1185" w:type="dxa"/>
          </w:tcPr>
          <w:p w14:paraId="2F93B0A6" w14:textId="714D4CCC" w:rsidR="008C0215" w:rsidRPr="008C0215" w:rsidRDefault="008C0215" w:rsidP="005E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C021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2ч</w:t>
            </w:r>
          </w:p>
        </w:tc>
        <w:tc>
          <w:tcPr>
            <w:tcW w:w="1610" w:type="dxa"/>
            <w:vMerge/>
          </w:tcPr>
          <w:p w14:paraId="2F33B003" w14:textId="77777777" w:rsidR="008C0215" w:rsidRPr="008C0215" w:rsidRDefault="008C0215" w:rsidP="005E6C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14" w:type="dxa"/>
          </w:tcPr>
          <w:p w14:paraId="3399E631" w14:textId="3C740D0D" w:rsidR="008C0215" w:rsidRPr="008C0215" w:rsidRDefault="00C61D38" w:rsidP="005E6C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1.1, 3.1, 3.2, 6.1, 6.4</w:t>
            </w:r>
          </w:p>
        </w:tc>
      </w:tr>
      <w:tr w:rsidR="005E6C35" w:rsidRPr="00E945C4" w14:paraId="0E9E4B3D" w14:textId="3220C676" w:rsidTr="002C51A3">
        <w:tc>
          <w:tcPr>
            <w:tcW w:w="10174" w:type="dxa"/>
            <w:gridSpan w:val="4"/>
          </w:tcPr>
          <w:p w14:paraId="2E6A5C7C" w14:textId="2826C71C" w:rsidR="005E6C35" w:rsidRPr="008C0215" w:rsidRDefault="005E6C35" w:rsidP="005E6C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252525"/>
                <w:spacing w:val="-3"/>
                <w:sz w:val="24"/>
                <w:szCs w:val="24"/>
                <w:lang w:val="ru-RU"/>
              </w:rPr>
            </w:pPr>
            <w:r w:rsidRPr="008C0215">
              <w:rPr>
                <w:rFonts w:ascii="Times New Roman" w:hAnsi="Times New Roman"/>
                <w:b/>
                <w:bCs/>
                <w:i/>
                <w:iCs/>
                <w:color w:val="252525"/>
                <w:spacing w:val="-3"/>
                <w:sz w:val="24"/>
                <w:szCs w:val="24"/>
                <w:lang w:val="ru-RU"/>
              </w:rPr>
              <w:t xml:space="preserve">Раздел 2. </w:t>
            </w:r>
            <w:r w:rsidRPr="008C0215">
              <w:rPr>
                <w:rFonts w:ascii="Times New Roman" w:hAnsi="Times New Roman"/>
                <w:b/>
                <w:bCs/>
                <w:i/>
                <w:color w:val="252525"/>
                <w:spacing w:val="-3"/>
                <w:sz w:val="24"/>
                <w:szCs w:val="24"/>
                <w:lang w:val="ru-RU"/>
              </w:rPr>
              <w:t>Техника и техническое творчество - 2 ч.</w:t>
            </w:r>
          </w:p>
        </w:tc>
      </w:tr>
      <w:tr w:rsidR="008C0215" w:rsidRPr="002D2572" w14:paraId="6AE25F5B" w14:textId="416ABCB1" w:rsidTr="00E70011">
        <w:tc>
          <w:tcPr>
            <w:tcW w:w="5665" w:type="dxa"/>
          </w:tcPr>
          <w:p w14:paraId="69B91DD4" w14:textId="649ACD94" w:rsidR="008C0215" w:rsidRPr="008C0215" w:rsidRDefault="00DF621A" w:rsidP="005E6C3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Тема 1. </w:t>
            </w:r>
            <w:proofErr w:type="spellStart"/>
            <w:r w:rsidR="008C0215" w:rsidRPr="008C0215">
              <w:rPr>
                <w:rFonts w:ascii="Times New Roman" w:eastAsia="Times New Roman" w:hAnsi="Times New Roman"/>
                <w:sz w:val="24"/>
                <w:szCs w:val="24"/>
              </w:rPr>
              <w:t>Технологические</w:t>
            </w:r>
            <w:proofErr w:type="spellEnd"/>
            <w:r w:rsidR="008C0215" w:rsidRPr="008C02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C0215" w:rsidRPr="008C0215">
              <w:rPr>
                <w:rFonts w:ascii="Times New Roman" w:eastAsia="Times New Roman" w:hAnsi="Times New Roman"/>
                <w:sz w:val="24"/>
                <w:szCs w:val="24"/>
              </w:rPr>
              <w:t>машины</w:t>
            </w:r>
            <w:proofErr w:type="spellEnd"/>
          </w:p>
        </w:tc>
        <w:tc>
          <w:tcPr>
            <w:tcW w:w="1185" w:type="dxa"/>
          </w:tcPr>
          <w:p w14:paraId="7DBA3078" w14:textId="77777777" w:rsidR="008C0215" w:rsidRPr="008C0215" w:rsidRDefault="008C0215" w:rsidP="005E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215">
              <w:rPr>
                <w:rFonts w:ascii="Times New Roman" w:eastAsia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610" w:type="dxa"/>
            <w:vMerge w:val="restart"/>
          </w:tcPr>
          <w:p w14:paraId="6A910DE7" w14:textId="0B7479CF" w:rsidR="008C0215" w:rsidRPr="00DF621A" w:rsidRDefault="008C0215" w:rsidP="00DF621A">
            <w:pPr>
              <w:spacing w:after="0" w:line="240" w:lineRule="auto"/>
              <w:ind w:left="-8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>РЭШ</w:t>
            </w:r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</w:rPr>
              <w:t>resh</w:t>
            </w:r>
            <w:proofErr w:type="spellEnd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.</w:t>
            </w:r>
            <w:proofErr w:type="spellStart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</w:rPr>
              <w:t>edu</w:t>
            </w:r>
            <w:proofErr w:type="spellEnd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.</w:t>
            </w:r>
            <w:proofErr w:type="spellStart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</w:rPr>
              <w:t>ru</w:t>
            </w:r>
            <w:proofErr w:type="spellEnd"/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>, электронная  версия учебника</w:t>
            </w:r>
          </w:p>
        </w:tc>
        <w:tc>
          <w:tcPr>
            <w:tcW w:w="1714" w:type="dxa"/>
          </w:tcPr>
          <w:p w14:paraId="36D59C42" w14:textId="2407DB61" w:rsidR="008C0215" w:rsidRPr="008C0215" w:rsidRDefault="00C61D38" w:rsidP="005E6C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1.1, 1.2, 4.1, 6.4</w:t>
            </w:r>
          </w:p>
        </w:tc>
      </w:tr>
      <w:tr w:rsidR="008C0215" w:rsidRPr="008C0215" w14:paraId="04C1FEB1" w14:textId="3BD84E2B" w:rsidTr="00E70011">
        <w:tc>
          <w:tcPr>
            <w:tcW w:w="5665" w:type="dxa"/>
          </w:tcPr>
          <w:p w14:paraId="09711854" w14:textId="3B83B273" w:rsidR="008C0215" w:rsidRPr="008C0215" w:rsidRDefault="00DF621A" w:rsidP="005E6C3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Тема 2. </w:t>
            </w:r>
            <w:r w:rsidR="008C0215" w:rsidRPr="008C021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Основы начального технического моделирования</w:t>
            </w:r>
          </w:p>
        </w:tc>
        <w:tc>
          <w:tcPr>
            <w:tcW w:w="1185" w:type="dxa"/>
          </w:tcPr>
          <w:p w14:paraId="52BF0224" w14:textId="77777777" w:rsidR="008C0215" w:rsidRPr="008C0215" w:rsidRDefault="008C0215" w:rsidP="005E6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215">
              <w:rPr>
                <w:rFonts w:ascii="Times New Roman" w:eastAsia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1610" w:type="dxa"/>
            <w:vMerge/>
          </w:tcPr>
          <w:p w14:paraId="7E0CA2F2" w14:textId="77777777" w:rsidR="008C0215" w:rsidRPr="008C0215" w:rsidRDefault="008C0215" w:rsidP="005E6C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743B9851" w14:textId="15E48AC3" w:rsidR="008C0215" w:rsidRPr="00673845" w:rsidRDefault="00673845" w:rsidP="005E6C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3.1, 3.2, 6.1, 6.2, 6.4</w:t>
            </w:r>
          </w:p>
        </w:tc>
      </w:tr>
      <w:tr w:rsidR="005E6C35" w:rsidRPr="00E945C4" w14:paraId="5D2D9467" w14:textId="26239C0C" w:rsidTr="002C51A3">
        <w:tc>
          <w:tcPr>
            <w:tcW w:w="10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64CE1" w14:textId="050B38E7" w:rsidR="005E6C35" w:rsidRPr="008C0215" w:rsidRDefault="005E6C35" w:rsidP="005E6C35">
            <w:pPr>
              <w:spacing w:after="0" w:line="240" w:lineRule="auto"/>
              <w:ind w:left="46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C021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Раздел 3</w:t>
            </w:r>
            <w:r w:rsidRPr="008C0215">
              <w:rPr>
                <w:rFonts w:ascii="Times New Roman" w:eastAsia="Arial" w:hAnsi="Times New Roman"/>
                <w:b/>
                <w:i/>
                <w:sz w:val="24"/>
                <w:szCs w:val="24"/>
                <w:lang w:val="ru-RU"/>
              </w:rPr>
              <w:t>. Технологии ведения дома – 4ч.</w:t>
            </w:r>
          </w:p>
        </w:tc>
      </w:tr>
      <w:tr w:rsidR="00673845" w:rsidRPr="002D2572" w14:paraId="4499A1A5" w14:textId="3B602962" w:rsidTr="00E70011">
        <w:tc>
          <w:tcPr>
            <w:tcW w:w="5665" w:type="dxa"/>
          </w:tcPr>
          <w:p w14:paraId="38A32755" w14:textId="0CF23C42" w:rsidR="00673845" w:rsidRPr="008C0215" w:rsidRDefault="00673845" w:rsidP="0067384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Тема 1. </w:t>
            </w:r>
            <w:proofErr w:type="spellStart"/>
            <w:r w:rsidRPr="008C0215">
              <w:rPr>
                <w:rFonts w:ascii="Times New Roman" w:eastAsia="Times New Roman" w:hAnsi="Times New Roman"/>
                <w:sz w:val="24"/>
                <w:szCs w:val="24"/>
              </w:rPr>
              <w:t>Интерьер</w:t>
            </w:r>
            <w:proofErr w:type="spellEnd"/>
            <w:r w:rsidRPr="008C02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215">
              <w:rPr>
                <w:rFonts w:ascii="Times New Roman" w:eastAsia="Times New Roman" w:hAnsi="Times New Roman"/>
                <w:sz w:val="24"/>
                <w:szCs w:val="24"/>
              </w:rPr>
              <w:t>комнаты</w:t>
            </w:r>
            <w:proofErr w:type="spellEnd"/>
            <w:r w:rsidRPr="008C02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215">
              <w:rPr>
                <w:rFonts w:ascii="Times New Roman" w:eastAsia="Times New Roman" w:hAnsi="Times New Roman"/>
                <w:sz w:val="24"/>
                <w:szCs w:val="24"/>
              </w:rPr>
              <w:t>школьника</w:t>
            </w:r>
            <w:proofErr w:type="spellEnd"/>
          </w:p>
        </w:tc>
        <w:tc>
          <w:tcPr>
            <w:tcW w:w="1185" w:type="dxa"/>
          </w:tcPr>
          <w:p w14:paraId="6628C1A4" w14:textId="77777777" w:rsidR="00673845" w:rsidRPr="008C0215" w:rsidRDefault="00673845" w:rsidP="00673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215">
              <w:rPr>
                <w:rFonts w:ascii="Times New Roman" w:eastAsia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1610" w:type="dxa"/>
            <w:vMerge w:val="restart"/>
          </w:tcPr>
          <w:p w14:paraId="0D4FE6F3" w14:textId="1AD7C0F5" w:rsidR="00673845" w:rsidRPr="006C43F3" w:rsidRDefault="00673845" w:rsidP="00673845">
            <w:pPr>
              <w:spacing w:after="0" w:line="240" w:lineRule="auto"/>
              <w:ind w:left="-8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>электронная  версия</w:t>
            </w:r>
            <w:proofErr w:type="gramEnd"/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учебника</w:t>
            </w:r>
          </w:p>
          <w:p w14:paraId="1C41539A" w14:textId="50E5CC34" w:rsidR="00673845" w:rsidRPr="008C0215" w:rsidRDefault="00673845" w:rsidP="006738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>Видеоуроки</w:t>
            </w:r>
            <w:proofErr w:type="spellEnd"/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технологии </w:t>
            </w:r>
            <w:hyperlink r:id="rId22" w:history="1">
              <w:proofErr w:type="spellStart"/>
              <w:r w:rsidRPr="006C43F3">
                <w:rPr>
                  <w:rStyle w:val="aff8"/>
                  <w:rFonts w:ascii="Times New Roman" w:hAnsi="Times New Roman"/>
                  <w:sz w:val="24"/>
                  <w:szCs w:val="24"/>
                </w:rPr>
                <w:t>videouroki</w:t>
              </w:r>
              <w:proofErr w:type="spellEnd"/>
              <w:r w:rsidRPr="006C43F3">
                <w:rPr>
                  <w:rStyle w:val="aff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6C43F3">
                <w:rPr>
                  <w:rStyle w:val="aff8"/>
                  <w:rFonts w:ascii="Times New Roman" w:hAnsi="Times New Roman"/>
                  <w:sz w:val="24"/>
                  <w:szCs w:val="24"/>
                </w:rPr>
                <w:t>net</w:t>
              </w:r>
            </w:hyperlink>
          </w:p>
        </w:tc>
        <w:tc>
          <w:tcPr>
            <w:tcW w:w="1714" w:type="dxa"/>
          </w:tcPr>
          <w:p w14:paraId="73205FAD" w14:textId="1D7D914E" w:rsidR="00673845" w:rsidRPr="008C0215" w:rsidRDefault="00673845" w:rsidP="006738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3.1, 3.2, 3.3, 3.4, 6.4</w:t>
            </w:r>
          </w:p>
        </w:tc>
      </w:tr>
      <w:tr w:rsidR="00673845" w:rsidRPr="008C0215" w14:paraId="39EAA68C" w14:textId="3C037033" w:rsidTr="00E70011">
        <w:tc>
          <w:tcPr>
            <w:tcW w:w="5665" w:type="dxa"/>
          </w:tcPr>
          <w:p w14:paraId="54DB1473" w14:textId="52DF00D7" w:rsidR="00673845" w:rsidRPr="008C0215" w:rsidRDefault="00673845" w:rsidP="0067384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Тема 2. </w:t>
            </w:r>
            <w:proofErr w:type="spellStart"/>
            <w:r w:rsidRPr="008C0215">
              <w:rPr>
                <w:rFonts w:ascii="Times New Roman" w:eastAsia="Times New Roman" w:hAnsi="Times New Roman"/>
                <w:sz w:val="24"/>
                <w:szCs w:val="24"/>
              </w:rPr>
              <w:t>Технология</w:t>
            </w:r>
            <w:proofErr w:type="spellEnd"/>
            <w:r w:rsidRPr="008C0215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C0215">
              <w:rPr>
                <w:rFonts w:ascii="Times New Roman" w:eastAsia="Times New Roman" w:hAnsi="Times New Roman"/>
                <w:sz w:val="24"/>
                <w:szCs w:val="24"/>
              </w:rPr>
              <w:t>Умный</w:t>
            </w:r>
            <w:proofErr w:type="spellEnd"/>
            <w:r w:rsidRPr="008C02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215">
              <w:rPr>
                <w:rFonts w:ascii="Times New Roman" w:eastAsia="Times New Roman" w:hAnsi="Times New Roman"/>
                <w:sz w:val="24"/>
                <w:szCs w:val="24"/>
              </w:rPr>
              <w:t>дом</w:t>
            </w:r>
            <w:proofErr w:type="spellEnd"/>
            <w:r w:rsidRPr="008C0215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85" w:type="dxa"/>
          </w:tcPr>
          <w:p w14:paraId="73AC73FD" w14:textId="77777777" w:rsidR="00673845" w:rsidRPr="008C0215" w:rsidRDefault="00673845" w:rsidP="00673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215">
              <w:rPr>
                <w:rFonts w:ascii="Times New Roman" w:eastAsia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1610" w:type="dxa"/>
            <w:vMerge/>
          </w:tcPr>
          <w:p w14:paraId="1F623DF3" w14:textId="77777777" w:rsidR="00673845" w:rsidRPr="008C0215" w:rsidRDefault="00673845" w:rsidP="006738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6AF43435" w14:textId="5857B679" w:rsidR="00673845" w:rsidRPr="00673845" w:rsidRDefault="00673845" w:rsidP="006738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1.1, 5.1, 6.4, 7.1, 7.2</w:t>
            </w:r>
          </w:p>
        </w:tc>
      </w:tr>
      <w:tr w:rsidR="00673845" w:rsidRPr="00E945C4" w14:paraId="0CBC72CE" w14:textId="3583D3BC" w:rsidTr="002C51A3">
        <w:tc>
          <w:tcPr>
            <w:tcW w:w="1017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5E9E27" w14:textId="009794E6" w:rsidR="00673845" w:rsidRPr="00326B8B" w:rsidRDefault="00673845" w:rsidP="006738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</w:pPr>
            <w:r w:rsidRPr="00326B8B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Раздел 4.   Технологии получения и преобраз</w:t>
            </w:r>
            <w:r w:rsidR="00166842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ования текстильных материалов- </w:t>
            </w:r>
            <w:r w:rsidRPr="00326B8B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4ч.</w:t>
            </w:r>
          </w:p>
        </w:tc>
      </w:tr>
      <w:tr w:rsidR="004B2636" w:rsidRPr="00E945C4" w14:paraId="0413B0D1" w14:textId="77777777" w:rsidTr="002C51A3">
        <w:tc>
          <w:tcPr>
            <w:tcW w:w="1017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3CEB17" w14:textId="77777777" w:rsidR="004B2636" w:rsidRPr="00326B8B" w:rsidRDefault="004B2636" w:rsidP="006738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</w:pPr>
          </w:p>
        </w:tc>
      </w:tr>
      <w:tr w:rsidR="00673845" w:rsidRPr="002D2572" w14:paraId="1DE4E191" w14:textId="51E60340" w:rsidTr="00E70011">
        <w:tc>
          <w:tcPr>
            <w:tcW w:w="5665" w:type="dxa"/>
          </w:tcPr>
          <w:p w14:paraId="348D0082" w14:textId="0C496528" w:rsidR="00673845" w:rsidRPr="008C0215" w:rsidRDefault="00673845" w:rsidP="00673845">
            <w:pPr>
              <w:spacing w:after="0" w:line="240" w:lineRule="auto"/>
              <w:ind w:right="7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Тема 1. </w:t>
            </w:r>
            <w:r w:rsidRPr="008C021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Производство тканей на основе натуральных волокон животного происхождения</w:t>
            </w:r>
          </w:p>
        </w:tc>
        <w:tc>
          <w:tcPr>
            <w:tcW w:w="1185" w:type="dxa"/>
          </w:tcPr>
          <w:p w14:paraId="2059537F" w14:textId="512BFD72" w:rsidR="00673845" w:rsidRPr="008C0215" w:rsidRDefault="00166842" w:rsidP="00673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673845" w:rsidRPr="008C0215">
              <w:rPr>
                <w:rFonts w:ascii="Times New Roman" w:eastAsia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610" w:type="dxa"/>
            <w:vMerge w:val="restart"/>
          </w:tcPr>
          <w:p w14:paraId="7BF25EB6" w14:textId="77777777" w:rsidR="00673845" w:rsidRPr="006C43F3" w:rsidRDefault="00673845" w:rsidP="00673845">
            <w:pPr>
              <w:spacing w:after="0" w:line="240" w:lineRule="auto"/>
              <w:ind w:left="-8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>РЭШ</w:t>
            </w:r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</w:rPr>
              <w:t>resh</w:t>
            </w:r>
            <w:proofErr w:type="spellEnd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.</w:t>
            </w:r>
            <w:proofErr w:type="spellStart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</w:rPr>
              <w:t>edu</w:t>
            </w:r>
            <w:proofErr w:type="spellEnd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.</w:t>
            </w:r>
            <w:proofErr w:type="spellStart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</w:rPr>
              <w:t>ru</w:t>
            </w:r>
            <w:proofErr w:type="spellEnd"/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>электронная  версия</w:t>
            </w:r>
            <w:proofErr w:type="gramEnd"/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учебника</w:t>
            </w:r>
          </w:p>
          <w:p w14:paraId="1C2874DD" w14:textId="77777777" w:rsidR="00673845" w:rsidRPr="006C43F3" w:rsidRDefault="00673845" w:rsidP="00673845">
            <w:pPr>
              <w:spacing w:after="0" w:line="240" w:lineRule="auto"/>
              <w:ind w:left="-8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>Инфоурок</w:t>
            </w:r>
            <w:proofErr w:type="spellEnd"/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hyperlink r:id="rId23" w:history="1">
              <w:proofErr w:type="spellStart"/>
              <w:r w:rsidRPr="006C43F3">
                <w:rPr>
                  <w:rStyle w:val="aff8"/>
                  <w:rFonts w:ascii="Times New Roman" w:hAnsi="Times New Roman"/>
                  <w:sz w:val="24"/>
                  <w:szCs w:val="24"/>
                </w:rPr>
                <w:t>infourok</w:t>
              </w:r>
              <w:proofErr w:type="spellEnd"/>
              <w:r w:rsidRPr="006C43F3">
                <w:rPr>
                  <w:rStyle w:val="aff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C43F3">
                <w:rPr>
                  <w:rStyle w:val="aff8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</w:p>
          <w:p w14:paraId="45406FEF" w14:textId="571808CB" w:rsidR="00673845" w:rsidRPr="008C0215" w:rsidRDefault="00673845" w:rsidP="006738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>Видеоуроки</w:t>
            </w:r>
            <w:proofErr w:type="spellEnd"/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технологии </w:t>
            </w:r>
            <w:hyperlink r:id="rId24" w:history="1">
              <w:proofErr w:type="spellStart"/>
              <w:r w:rsidRPr="006C43F3">
                <w:rPr>
                  <w:rStyle w:val="aff8"/>
                  <w:rFonts w:ascii="Times New Roman" w:hAnsi="Times New Roman"/>
                  <w:sz w:val="24"/>
                  <w:szCs w:val="24"/>
                </w:rPr>
                <w:t>videouroki</w:t>
              </w:r>
              <w:proofErr w:type="spellEnd"/>
              <w:r w:rsidRPr="006C43F3">
                <w:rPr>
                  <w:rStyle w:val="aff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6C43F3">
                <w:rPr>
                  <w:rStyle w:val="aff8"/>
                  <w:rFonts w:ascii="Times New Roman" w:hAnsi="Times New Roman"/>
                  <w:sz w:val="24"/>
                  <w:szCs w:val="24"/>
                </w:rPr>
                <w:t>net</w:t>
              </w:r>
            </w:hyperlink>
          </w:p>
        </w:tc>
        <w:tc>
          <w:tcPr>
            <w:tcW w:w="1714" w:type="dxa"/>
          </w:tcPr>
          <w:p w14:paraId="00179A3A" w14:textId="452C0169" w:rsidR="00673845" w:rsidRPr="008C0215" w:rsidRDefault="00673845" w:rsidP="006738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4.1, 6.1, 6.4, 7.2</w:t>
            </w:r>
          </w:p>
        </w:tc>
      </w:tr>
      <w:tr w:rsidR="00D36458" w:rsidRPr="008C0215" w14:paraId="31EAEDE7" w14:textId="24844CBC" w:rsidTr="00E70011">
        <w:tc>
          <w:tcPr>
            <w:tcW w:w="5665" w:type="dxa"/>
            <w:vMerge w:val="restart"/>
          </w:tcPr>
          <w:p w14:paraId="208F8BEC" w14:textId="77777777" w:rsidR="00D36458" w:rsidRPr="008C0215" w:rsidRDefault="00D36458" w:rsidP="006738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Тема 2. </w:t>
            </w:r>
            <w:r w:rsidRPr="008C021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Свойства шерстяных и шёлковых тканей</w:t>
            </w:r>
          </w:p>
          <w:p w14:paraId="70AE3484" w14:textId="3DF7A4BE" w:rsidR="00D36458" w:rsidRPr="008C0215" w:rsidRDefault="00D36458" w:rsidP="00673845">
            <w:pPr>
              <w:tabs>
                <w:tab w:val="left" w:pos="52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627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1185" w:type="dxa"/>
            <w:vMerge w:val="restart"/>
          </w:tcPr>
          <w:p w14:paraId="662198AC" w14:textId="7340A78B" w:rsidR="00D36458" w:rsidRPr="00166842" w:rsidRDefault="00166842" w:rsidP="00673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2ч.</w:t>
            </w:r>
          </w:p>
        </w:tc>
        <w:tc>
          <w:tcPr>
            <w:tcW w:w="1610" w:type="dxa"/>
            <w:vMerge/>
          </w:tcPr>
          <w:p w14:paraId="755B4E4B" w14:textId="77777777" w:rsidR="00D36458" w:rsidRPr="008C0215" w:rsidRDefault="00D36458" w:rsidP="006738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02807B7A" w14:textId="3C9BF99C" w:rsidR="00D36458" w:rsidRPr="00673845" w:rsidRDefault="00D36458" w:rsidP="006738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3.1, 4.2, 5.1</w:t>
            </w:r>
          </w:p>
        </w:tc>
      </w:tr>
      <w:tr w:rsidR="00D36458" w:rsidRPr="008C0215" w14:paraId="2F07879F" w14:textId="160DBAC2" w:rsidTr="00E70011">
        <w:tc>
          <w:tcPr>
            <w:tcW w:w="5665" w:type="dxa"/>
            <w:vMerge/>
          </w:tcPr>
          <w:p w14:paraId="1CB59495" w14:textId="352326AD" w:rsidR="00D36458" w:rsidRPr="008C0215" w:rsidRDefault="00D36458" w:rsidP="00673845">
            <w:pPr>
              <w:tabs>
                <w:tab w:val="left" w:pos="522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14:paraId="7D11CD8D" w14:textId="2ABA0F27" w:rsidR="00D36458" w:rsidRPr="008C0215" w:rsidRDefault="00D36458" w:rsidP="00673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48385771" w14:textId="77777777" w:rsidR="00D36458" w:rsidRPr="008C0215" w:rsidRDefault="00D36458" w:rsidP="006738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27C26A3D" w14:textId="24FAF3B8" w:rsidR="00D36458" w:rsidRPr="00EE57B9" w:rsidRDefault="00D36458" w:rsidP="006738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3.1, 6.1</w:t>
            </w:r>
          </w:p>
        </w:tc>
      </w:tr>
      <w:tr w:rsidR="00D36458" w:rsidRPr="008C0215" w14:paraId="59FCC4D5" w14:textId="687274C2" w:rsidTr="00E70011">
        <w:tc>
          <w:tcPr>
            <w:tcW w:w="5665" w:type="dxa"/>
            <w:vMerge/>
          </w:tcPr>
          <w:p w14:paraId="4EEA99BB" w14:textId="4A5F5AAB" w:rsidR="00D36458" w:rsidRPr="008C0215" w:rsidRDefault="00D36458" w:rsidP="006738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14:paraId="191872E7" w14:textId="3EE415A6" w:rsidR="00D36458" w:rsidRPr="008C0215" w:rsidRDefault="00D36458" w:rsidP="00673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1727C7FE" w14:textId="77777777" w:rsidR="00D36458" w:rsidRPr="008C0215" w:rsidRDefault="00D36458" w:rsidP="006738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09F62513" w14:textId="1D92C5F8" w:rsidR="00D36458" w:rsidRPr="00EE57B9" w:rsidRDefault="00D36458" w:rsidP="006738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1.1, 1.2</w:t>
            </w:r>
          </w:p>
        </w:tc>
      </w:tr>
      <w:tr w:rsidR="00D36458" w:rsidRPr="008C0215" w14:paraId="5A52461F" w14:textId="42F90146" w:rsidTr="00E70011">
        <w:tc>
          <w:tcPr>
            <w:tcW w:w="5665" w:type="dxa"/>
            <w:vMerge/>
          </w:tcPr>
          <w:p w14:paraId="51181311" w14:textId="472627D7" w:rsidR="00D36458" w:rsidRPr="00EE57B9" w:rsidRDefault="00D36458" w:rsidP="00673845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5" w:type="dxa"/>
            <w:vMerge/>
          </w:tcPr>
          <w:p w14:paraId="23A05E66" w14:textId="4F1F49E9" w:rsidR="00D36458" w:rsidRPr="008C0215" w:rsidRDefault="00D36458" w:rsidP="00673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0D28311A" w14:textId="77777777" w:rsidR="00D36458" w:rsidRPr="008C0215" w:rsidRDefault="00D36458" w:rsidP="006738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65B2BD2F" w14:textId="77777777" w:rsidR="00D36458" w:rsidRPr="008C0215" w:rsidRDefault="00D36458" w:rsidP="006738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36458" w:rsidRPr="008C0215" w14:paraId="5855DAC9" w14:textId="48D8F114" w:rsidTr="00E70011">
        <w:tc>
          <w:tcPr>
            <w:tcW w:w="5665" w:type="dxa"/>
            <w:vMerge/>
          </w:tcPr>
          <w:p w14:paraId="0AB6D415" w14:textId="1DD33528" w:rsidR="00D36458" w:rsidRPr="008C0215" w:rsidRDefault="00D36458" w:rsidP="00673845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5" w:type="dxa"/>
            <w:vMerge/>
          </w:tcPr>
          <w:p w14:paraId="22F2D158" w14:textId="7E6349DB" w:rsidR="00D36458" w:rsidRPr="008C0215" w:rsidRDefault="00D36458" w:rsidP="00673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09F6298C" w14:textId="77777777" w:rsidR="00D36458" w:rsidRPr="008C0215" w:rsidRDefault="00D36458" w:rsidP="006738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45A55AF1" w14:textId="14FFFD8D" w:rsidR="00D36458" w:rsidRPr="003B347F" w:rsidRDefault="00D36458" w:rsidP="006738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6.2, 6.4, 7.2</w:t>
            </w:r>
          </w:p>
        </w:tc>
      </w:tr>
      <w:tr w:rsidR="00D36458" w:rsidRPr="008C0215" w14:paraId="0546E8E6" w14:textId="6B03A3EA" w:rsidTr="00E70011">
        <w:tc>
          <w:tcPr>
            <w:tcW w:w="5665" w:type="dxa"/>
            <w:vMerge/>
          </w:tcPr>
          <w:p w14:paraId="4F38528F" w14:textId="4AAAEF09" w:rsidR="00D36458" w:rsidRPr="008C0215" w:rsidRDefault="00D36458" w:rsidP="00673845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5" w:type="dxa"/>
            <w:vMerge/>
          </w:tcPr>
          <w:p w14:paraId="3EC42186" w14:textId="42154B13" w:rsidR="00D36458" w:rsidRPr="008C0215" w:rsidRDefault="00D36458" w:rsidP="00673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7B4FF8D4" w14:textId="77777777" w:rsidR="00D36458" w:rsidRPr="008C0215" w:rsidRDefault="00D36458" w:rsidP="006738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05B42DC4" w14:textId="4BEA9A39" w:rsidR="00D36458" w:rsidRPr="001202DA" w:rsidRDefault="00D36458" w:rsidP="006738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6.2</w:t>
            </w:r>
          </w:p>
        </w:tc>
      </w:tr>
      <w:tr w:rsidR="00D36458" w:rsidRPr="008C0215" w14:paraId="3FBFC61A" w14:textId="6C4C5F17" w:rsidTr="00E70011">
        <w:tc>
          <w:tcPr>
            <w:tcW w:w="5665" w:type="dxa"/>
            <w:vMerge/>
          </w:tcPr>
          <w:p w14:paraId="0C618385" w14:textId="1AA10C41" w:rsidR="00D36458" w:rsidRPr="008C0215" w:rsidRDefault="00D36458" w:rsidP="00673845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14:paraId="13FF2F21" w14:textId="45EDDCC3" w:rsidR="00D36458" w:rsidRPr="008C0215" w:rsidRDefault="00D36458" w:rsidP="00673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0495125E" w14:textId="77777777" w:rsidR="00D36458" w:rsidRPr="008C0215" w:rsidRDefault="00D36458" w:rsidP="006738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48E8D99C" w14:textId="3117AD1A" w:rsidR="00D36458" w:rsidRPr="001202DA" w:rsidRDefault="00D36458" w:rsidP="006738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3.2, 6.1, 6.2,</w:t>
            </w:r>
          </w:p>
        </w:tc>
      </w:tr>
      <w:tr w:rsidR="00D36458" w:rsidRPr="008C0215" w14:paraId="560057FA" w14:textId="69CAB78A" w:rsidTr="00D36458">
        <w:trPr>
          <w:trHeight w:val="382"/>
        </w:trPr>
        <w:tc>
          <w:tcPr>
            <w:tcW w:w="5665" w:type="dxa"/>
            <w:vMerge/>
          </w:tcPr>
          <w:p w14:paraId="77CAE601" w14:textId="2F5FE73E" w:rsidR="00D36458" w:rsidRPr="008C0215" w:rsidRDefault="00D36458" w:rsidP="00673845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5" w:type="dxa"/>
            <w:vMerge/>
          </w:tcPr>
          <w:p w14:paraId="3DE6B025" w14:textId="513AFBE8" w:rsidR="00D36458" w:rsidRPr="008C0215" w:rsidRDefault="00D36458" w:rsidP="00673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13D07054" w14:textId="77777777" w:rsidR="00D36458" w:rsidRPr="008C0215" w:rsidRDefault="00D36458" w:rsidP="006738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20F02537" w14:textId="303E0985" w:rsidR="00D36458" w:rsidRPr="001202DA" w:rsidRDefault="00D36458" w:rsidP="006738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5.1,  6.1, 6.2</w:t>
            </w:r>
          </w:p>
        </w:tc>
      </w:tr>
      <w:tr w:rsidR="00673845" w:rsidRPr="00E945C4" w14:paraId="40F6918A" w14:textId="20DE9655" w:rsidTr="002C51A3">
        <w:tc>
          <w:tcPr>
            <w:tcW w:w="1017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3A06C9" w14:textId="061F2C21" w:rsidR="00673845" w:rsidRPr="008C0215" w:rsidRDefault="00673845" w:rsidP="006738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8C021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Раздел 5. Современные и перспективные технологии - 4ч.</w:t>
            </w:r>
          </w:p>
        </w:tc>
      </w:tr>
      <w:tr w:rsidR="00673845" w:rsidRPr="003B347F" w14:paraId="2B950193" w14:textId="4B230092" w:rsidTr="00E70011">
        <w:tc>
          <w:tcPr>
            <w:tcW w:w="5665" w:type="dxa"/>
          </w:tcPr>
          <w:p w14:paraId="4E3A25C3" w14:textId="19321B7C" w:rsidR="00673845" w:rsidRPr="008C0215" w:rsidRDefault="00673845" w:rsidP="00673845">
            <w:pPr>
              <w:spacing w:after="0" w:line="240" w:lineRule="auto"/>
              <w:ind w:right="31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C021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Тема 1. </w:t>
            </w:r>
            <w:r w:rsidRPr="008C021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Актуальные и перспективные технологии обработки материалов</w:t>
            </w:r>
          </w:p>
        </w:tc>
        <w:tc>
          <w:tcPr>
            <w:tcW w:w="1185" w:type="dxa"/>
          </w:tcPr>
          <w:p w14:paraId="27C78062" w14:textId="77777777" w:rsidR="00673845" w:rsidRPr="008C0215" w:rsidRDefault="00673845" w:rsidP="00673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215">
              <w:rPr>
                <w:rFonts w:ascii="Times New Roman" w:eastAsia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1610" w:type="dxa"/>
            <w:vMerge w:val="restart"/>
          </w:tcPr>
          <w:p w14:paraId="4CD5CF86" w14:textId="74587F08" w:rsidR="00673845" w:rsidRPr="000C7900" w:rsidRDefault="00673845" w:rsidP="000C7900">
            <w:pPr>
              <w:spacing w:after="0" w:line="240" w:lineRule="auto"/>
              <w:ind w:left="-8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>РЭШ</w:t>
            </w:r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</w:rPr>
              <w:t>resh</w:t>
            </w:r>
            <w:proofErr w:type="spellEnd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.</w:t>
            </w:r>
            <w:proofErr w:type="spellStart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</w:rPr>
              <w:t>edu</w:t>
            </w:r>
            <w:proofErr w:type="spellEnd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.</w:t>
            </w:r>
            <w:proofErr w:type="spellStart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</w:rPr>
              <w:t>ru</w:t>
            </w:r>
            <w:proofErr w:type="spellEnd"/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>, электронная  версия учебника</w:t>
            </w:r>
          </w:p>
        </w:tc>
        <w:tc>
          <w:tcPr>
            <w:tcW w:w="1714" w:type="dxa"/>
          </w:tcPr>
          <w:p w14:paraId="18D9B9AF" w14:textId="38A4BC69" w:rsidR="00673845" w:rsidRPr="008C0215" w:rsidRDefault="001202DA" w:rsidP="006738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1.1, 1.2</w:t>
            </w:r>
          </w:p>
        </w:tc>
      </w:tr>
      <w:tr w:rsidR="00673845" w:rsidRPr="008C0215" w14:paraId="594CCD84" w14:textId="73B51D7A" w:rsidTr="00E70011">
        <w:tc>
          <w:tcPr>
            <w:tcW w:w="5665" w:type="dxa"/>
          </w:tcPr>
          <w:p w14:paraId="0E6A334E" w14:textId="1DB02505" w:rsidR="00673845" w:rsidRPr="008C0215" w:rsidRDefault="00673845" w:rsidP="0067384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Тема 2. </w:t>
            </w:r>
            <w:proofErr w:type="spellStart"/>
            <w:r w:rsidRPr="008C0215">
              <w:rPr>
                <w:rFonts w:ascii="Times New Roman" w:eastAsia="Times New Roman" w:hAnsi="Times New Roman"/>
                <w:sz w:val="24"/>
                <w:szCs w:val="24"/>
              </w:rPr>
              <w:t>Технологии</w:t>
            </w:r>
            <w:proofErr w:type="spellEnd"/>
            <w:r w:rsidRPr="008C02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215">
              <w:rPr>
                <w:rFonts w:ascii="Times New Roman" w:eastAsia="Times New Roman" w:hAnsi="Times New Roman"/>
                <w:sz w:val="24"/>
                <w:szCs w:val="24"/>
              </w:rPr>
              <w:t>сельского</w:t>
            </w:r>
            <w:proofErr w:type="spellEnd"/>
            <w:r w:rsidRPr="008C021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0215">
              <w:rPr>
                <w:rFonts w:ascii="Times New Roman" w:eastAsia="Times New Roman" w:hAnsi="Times New Roman"/>
                <w:sz w:val="24"/>
                <w:szCs w:val="24"/>
              </w:rPr>
              <w:t>хозяйства</w:t>
            </w:r>
            <w:proofErr w:type="spellEnd"/>
          </w:p>
        </w:tc>
        <w:tc>
          <w:tcPr>
            <w:tcW w:w="1185" w:type="dxa"/>
          </w:tcPr>
          <w:p w14:paraId="1B3EF514" w14:textId="77777777" w:rsidR="00673845" w:rsidRPr="008C0215" w:rsidRDefault="00673845" w:rsidP="00673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215">
              <w:rPr>
                <w:rFonts w:ascii="Times New Roman" w:eastAsia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1610" w:type="dxa"/>
            <w:vMerge/>
          </w:tcPr>
          <w:p w14:paraId="7749068E" w14:textId="77777777" w:rsidR="00673845" w:rsidRPr="008C0215" w:rsidRDefault="00673845" w:rsidP="006738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0638C64A" w14:textId="1BD96CF7" w:rsidR="00673845" w:rsidRPr="001202DA" w:rsidRDefault="001202DA" w:rsidP="006738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1.1, 1.2, 7.2</w:t>
            </w:r>
          </w:p>
        </w:tc>
      </w:tr>
      <w:tr w:rsidR="00673845" w:rsidRPr="00E945C4" w14:paraId="7D3EF422" w14:textId="4B1BA6D3" w:rsidTr="002C51A3">
        <w:tc>
          <w:tcPr>
            <w:tcW w:w="1017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DBD15A" w14:textId="5AF76538" w:rsidR="00673845" w:rsidRPr="0023662F" w:rsidRDefault="00673845" w:rsidP="00673845">
            <w:pPr>
              <w:spacing w:after="0" w:line="240" w:lineRule="auto"/>
              <w:ind w:right="-125"/>
              <w:contextualSpacing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</w:pPr>
            <w:r w:rsidRPr="0023662F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Раздел 6. </w:t>
            </w:r>
            <w:r w:rsidRPr="0023662F">
              <w:rPr>
                <w:rFonts w:ascii="Times New Roman" w:eastAsia="Arial" w:hAnsi="Times New Roman"/>
                <w:b/>
                <w:i/>
                <w:iCs/>
                <w:sz w:val="24"/>
                <w:szCs w:val="24"/>
                <w:lang w:val="ru-RU"/>
              </w:rPr>
              <w:t>Элементы тепловой энергетики, электротехники и робототехники</w:t>
            </w:r>
            <w:r w:rsidRPr="0023662F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 - 4 ч.</w:t>
            </w:r>
          </w:p>
        </w:tc>
      </w:tr>
      <w:tr w:rsidR="00673845" w:rsidRPr="003B347F" w14:paraId="673F7B36" w14:textId="51FB6EB1" w:rsidTr="00E70011">
        <w:tc>
          <w:tcPr>
            <w:tcW w:w="5665" w:type="dxa"/>
          </w:tcPr>
          <w:p w14:paraId="7328C59E" w14:textId="5A770219" w:rsidR="00673845" w:rsidRPr="0023662F" w:rsidRDefault="00673845" w:rsidP="006738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Тема 1. </w:t>
            </w:r>
            <w:proofErr w:type="spellStart"/>
            <w:r w:rsidRPr="0023662F">
              <w:rPr>
                <w:rFonts w:ascii="Times New Roman" w:eastAsia="Times New Roman" w:hAnsi="Times New Roman"/>
                <w:sz w:val="24"/>
                <w:szCs w:val="24"/>
              </w:rPr>
              <w:t>Устройство</w:t>
            </w:r>
            <w:proofErr w:type="spellEnd"/>
            <w:r w:rsidRPr="0023662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662F">
              <w:rPr>
                <w:rFonts w:ascii="Times New Roman" w:eastAsia="Times New Roman" w:hAnsi="Times New Roman"/>
                <w:sz w:val="24"/>
                <w:szCs w:val="24"/>
              </w:rPr>
              <w:t>квартирной</w:t>
            </w:r>
            <w:proofErr w:type="spellEnd"/>
            <w:r w:rsidRPr="0023662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662F">
              <w:rPr>
                <w:rFonts w:ascii="Times New Roman" w:eastAsia="Times New Roman" w:hAnsi="Times New Roman"/>
                <w:sz w:val="24"/>
                <w:szCs w:val="24"/>
              </w:rPr>
              <w:t>электропроводки</w:t>
            </w:r>
            <w:proofErr w:type="spellEnd"/>
          </w:p>
        </w:tc>
        <w:tc>
          <w:tcPr>
            <w:tcW w:w="1185" w:type="dxa"/>
          </w:tcPr>
          <w:p w14:paraId="7E32359B" w14:textId="17AEC7E9" w:rsidR="00673845" w:rsidRPr="0023662F" w:rsidRDefault="00673845" w:rsidP="00673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3662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2ч</w:t>
            </w:r>
          </w:p>
        </w:tc>
        <w:tc>
          <w:tcPr>
            <w:tcW w:w="1610" w:type="dxa"/>
            <w:vMerge w:val="restart"/>
          </w:tcPr>
          <w:p w14:paraId="635BDC2D" w14:textId="77777777" w:rsidR="00673845" w:rsidRPr="0023662F" w:rsidRDefault="00673845" w:rsidP="00673845">
            <w:pPr>
              <w:spacing w:after="0" w:line="240" w:lineRule="auto"/>
              <w:ind w:left="-8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662F">
              <w:rPr>
                <w:rFonts w:ascii="Times New Roman" w:hAnsi="Times New Roman"/>
                <w:sz w:val="24"/>
                <w:szCs w:val="24"/>
                <w:lang w:val="ru-RU"/>
              </w:rPr>
              <w:t>РЭШ</w:t>
            </w:r>
            <w:r w:rsidRPr="0023662F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662F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</w:rPr>
              <w:t>resh</w:t>
            </w:r>
            <w:proofErr w:type="spellEnd"/>
            <w:r w:rsidRPr="0023662F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.</w:t>
            </w:r>
            <w:proofErr w:type="spellStart"/>
            <w:r w:rsidRPr="0023662F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</w:rPr>
              <w:t>edu</w:t>
            </w:r>
            <w:proofErr w:type="spellEnd"/>
            <w:r w:rsidRPr="0023662F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.</w:t>
            </w:r>
            <w:proofErr w:type="spellStart"/>
            <w:r w:rsidRPr="0023662F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</w:rPr>
              <w:t>ru</w:t>
            </w:r>
            <w:proofErr w:type="spellEnd"/>
            <w:r w:rsidRPr="002366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23662F">
              <w:rPr>
                <w:rFonts w:ascii="Times New Roman" w:hAnsi="Times New Roman"/>
                <w:sz w:val="24"/>
                <w:szCs w:val="24"/>
                <w:lang w:val="ru-RU"/>
              </w:rPr>
              <w:t>электронная  версия</w:t>
            </w:r>
            <w:proofErr w:type="gramEnd"/>
            <w:r w:rsidRPr="002366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учебника</w:t>
            </w:r>
          </w:p>
          <w:p w14:paraId="5230BBF2" w14:textId="661F3D2B" w:rsidR="00673845" w:rsidRPr="0023662F" w:rsidRDefault="00673845" w:rsidP="006738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14" w:type="dxa"/>
          </w:tcPr>
          <w:p w14:paraId="35D26607" w14:textId="6494EF47" w:rsidR="00673845" w:rsidRPr="0023662F" w:rsidRDefault="001202DA" w:rsidP="006738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4.1, 5.1</w:t>
            </w:r>
          </w:p>
        </w:tc>
      </w:tr>
      <w:tr w:rsidR="00673845" w:rsidRPr="008C0215" w14:paraId="44F7263D" w14:textId="63A0D955" w:rsidTr="00E70011">
        <w:tc>
          <w:tcPr>
            <w:tcW w:w="5665" w:type="dxa"/>
          </w:tcPr>
          <w:p w14:paraId="0966A2DC" w14:textId="4F57C4DB" w:rsidR="00673845" w:rsidRPr="0023662F" w:rsidRDefault="00673845" w:rsidP="006738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Тема 2. </w:t>
            </w:r>
            <w:proofErr w:type="spellStart"/>
            <w:r w:rsidRPr="0023662F">
              <w:rPr>
                <w:rFonts w:ascii="Times New Roman" w:eastAsia="Times New Roman" w:hAnsi="Times New Roman"/>
                <w:sz w:val="24"/>
                <w:szCs w:val="24"/>
              </w:rPr>
              <w:t>Функциональное</w:t>
            </w:r>
            <w:proofErr w:type="spellEnd"/>
            <w:r w:rsidRPr="0023662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662F">
              <w:rPr>
                <w:rFonts w:ascii="Times New Roman" w:eastAsia="Times New Roman" w:hAnsi="Times New Roman"/>
                <w:sz w:val="24"/>
                <w:szCs w:val="24"/>
              </w:rPr>
              <w:t>разнообразие</w:t>
            </w:r>
            <w:proofErr w:type="spellEnd"/>
            <w:r w:rsidRPr="0023662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662F">
              <w:rPr>
                <w:rFonts w:ascii="Times New Roman" w:eastAsia="Times New Roman" w:hAnsi="Times New Roman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1185" w:type="dxa"/>
          </w:tcPr>
          <w:p w14:paraId="4182760A" w14:textId="609B8FE1" w:rsidR="00673845" w:rsidRPr="0023662F" w:rsidRDefault="00673845" w:rsidP="00673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3662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2ч</w:t>
            </w:r>
          </w:p>
        </w:tc>
        <w:tc>
          <w:tcPr>
            <w:tcW w:w="1610" w:type="dxa"/>
            <w:vMerge/>
          </w:tcPr>
          <w:p w14:paraId="50F9B33F" w14:textId="77777777" w:rsidR="00673845" w:rsidRPr="0023662F" w:rsidRDefault="00673845" w:rsidP="006738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2CBE73F6" w14:textId="3C33E151" w:rsidR="00673845" w:rsidRPr="001202DA" w:rsidRDefault="001202DA" w:rsidP="006738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1.1, 1.2</w:t>
            </w:r>
          </w:p>
        </w:tc>
      </w:tr>
      <w:tr w:rsidR="00673845" w:rsidRPr="009D2F60" w14:paraId="2CE74D07" w14:textId="2173754B" w:rsidTr="002C51A3">
        <w:tc>
          <w:tcPr>
            <w:tcW w:w="1017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677850" w14:textId="19ADE113" w:rsidR="00673845" w:rsidRPr="00326B8B" w:rsidRDefault="00673845" w:rsidP="006738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</w:pPr>
          </w:p>
        </w:tc>
      </w:tr>
      <w:tr w:rsidR="006123FD" w:rsidRPr="00E945C4" w14:paraId="54AF96EF" w14:textId="77777777" w:rsidTr="0018019C">
        <w:tc>
          <w:tcPr>
            <w:tcW w:w="10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563BA" w14:textId="5B828445" w:rsidR="006123FD" w:rsidRPr="008C0215" w:rsidRDefault="006123FD" w:rsidP="001801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C021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7</w:t>
            </w:r>
            <w:r w:rsidR="00D6269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Технологии обработки древесины и искусственных древесных материалов </w:t>
            </w:r>
            <w:r w:rsidR="004B263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в- 18</w:t>
            </w:r>
            <w:r w:rsidRPr="008C021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ч.</w:t>
            </w:r>
          </w:p>
        </w:tc>
      </w:tr>
      <w:tr w:rsidR="00673845" w:rsidRPr="006123FD" w14:paraId="24550F8B" w14:textId="4D7F8C7F" w:rsidTr="00E70011">
        <w:tc>
          <w:tcPr>
            <w:tcW w:w="5665" w:type="dxa"/>
          </w:tcPr>
          <w:p w14:paraId="4082CA54" w14:textId="2C780992" w:rsidR="00673845" w:rsidRPr="006123FD" w:rsidRDefault="006123FD" w:rsidP="006738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1. Подготовка к работе ручных столярных инструментов.</w:t>
            </w:r>
          </w:p>
        </w:tc>
        <w:tc>
          <w:tcPr>
            <w:tcW w:w="1185" w:type="dxa"/>
          </w:tcPr>
          <w:p w14:paraId="7498C89C" w14:textId="7662096B" w:rsidR="00673845" w:rsidRPr="006123FD" w:rsidRDefault="006123FD" w:rsidP="00673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2ч.</w:t>
            </w:r>
          </w:p>
        </w:tc>
        <w:tc>
          <w:tcPr>
            <w:tcW w:w="1610" w:type="dxa"/>
          </w:tcPr>
          <w:p w14:paraId="629861CC" w14:textId="2967BAAA" w:rsidR="00673845" w:rsidRPr="008C0215" w:rsidRDefault="00673845" w:rsidP="006738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14" w:type="dxa"/>
          </w:tcPr>
          <w:p w14:paraId="313DD282" w14:textId="3EA05EF5" w:rsidR="00673845" w:rsidRPr="008C0215" w:rsidRDefault="00673845" w:rsidP="006738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673845" w:rsidRPr="003B347F" w14:paraId="2DA277E4" w14:textId="77777777" w:rsidTr="00E70011">
        <w:tc>
          <w:tcPr>
            <w:tcW w:w="5665" w:type="dxa"/>
          </w:tcPr>
          <w:p w14:paraId="20E4B526" w14:textId="4ADB87D1" w:rsidR="00673845" w:rsidRPr="008C0215" w:rsidRDefault="006123FD" w:rsidP="0067384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 2. Токарный станок для обработки древесины</w:t>
            </w:r>
          </w:p>
        </w:tc>
        <w:tc>
          <w:tcPr>
            <w:tcW w:w="1185" w:type="dxa"/>
          </w:tcPr>
          <w:p w14:paraId="010626CF" w14:textId="77777777" w:rsidR="00673845" w:rsidRPr="006123FD" w:rsidRDefault="00673845" w:rsidP="00673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123F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2ч.</w:t>
            </w:r>
          </w:p>
        </w:tc>
        <w:tc>
          <w:tcPr>
            <w:tcW w:w="1610" w:type="dxa"/>
            <w:vMerge w:val="restart"/>
          </w:tcPr>
          <w:p w14:paraId="5DBC2A06" w14:textId="77777777" w:rsidR="00673845" w:rsidRPr="006C43F3" w:rsidRDefault="00673845" w:rsidP="00673845">
            <w:pPr>
              <w:spacing w:after="0" w:line="240" w:lineRule="auto"/>
              <w:ind w:left="-8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>РЭШ</w:t>
            </w:r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</w:rPr>
              <w:t>resh</w:t>
            </w:r>
            <w:proofErr w:type="spellEnd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.</w:t>
            </w:r>
            <w:proofErr w:type="spellStart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</w:rPr>
              <w:t>edu</w:t>
            </w:r>
            <w:proofErr w:type="spellEnd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.</w:t>
            </w:r>
            <w:proofErr w:type="spellStart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</w:rPr>
              <w:t>ru</w:t>
            </w:r>
            <w:proofErr w:type="spellEnd"/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>электронная  версия</w:t>
            </w:r>
            <w:proofErr w:type="gramEnd"/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учебника</w:t>
            </w:r>
          </w:p>
          <w:p w14:paraId="16A502D9" w14:textId="77777777" w:rsidR="00673845" w:rsidRPr="006C43F3" w:rsidRDefault="00673845" w:rsidP="00673845">
            <w:pPr>
              <w:spacing w:after="0" w:line="240" w:lineRule="auto"/>
              <w:ind w:left="-8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>Инфоурок</w:t>
            </w:r>
            <w:proofErr w:type="spellEnd"/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hyperlink r:id="rId25" w:history="1">
              <w:proofErr w:type="spellStart"/>
              <w:r w:rsidRPr="006C43F3">
                <w:rPr>
                  <w:rStyle w:val="aff8"/>
                  <w:rFonts w:ascii="Times New Roman" w:hAnsi="Times New Roman"/>
                  <w:sz w:val="24"/>
                  <w:szCs w:val="24"/>
                </w:rPr>
                <w:t>infourok</w:t>
              </w:r>
              <w:proofErr w:type="spellEnd"/>
              <w:r w:rsidRPr="006C43F3">
                <w:rPr>
                  <w:rStyle w:val="aff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C43F3">
                <w:rPr>
                  <w:rStyle w:val="aff8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</w:p>
          <w:p w14:paraId="640B88EC" w14:textId="536AEA11" w:rsidR="00673845" w:rsidRPr="008C0215" w:rsidRDefault="00673845" w:rsidP="006738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>Видеоуроки</w:t>
            </w:r>
            <w:proofErr w:type="spellEnd"/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технологии </w:t>
            </w:r>
            <w:hyperlink r:id="rId26" w:history="1">
              <w:proofErr w:type="spellStart"/>
              <w:r w:rsidRPr="006C43F3">
                <w:rPr>
                  <w:rStyle w:val="aff8"/>
                  <w:rFonts w:ascii="Times New Roman" w:hAnsi="Times New Roman"/>
                  <w:sz w:val="24"/>
                  <w:szCs w:val="24"/>
                </w:rPr>
                <w:t>videouroki</w:t>
              </w:r>
              <w:proofErr w:type="spellEnd"/>
              <w:r w:rsidRPr="006C43F3">
                <w:rPr>
                  <w:rStyle w:val="aff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6C43F3">
                <w:rPr>
                  <w:rStyle w:val="aff8"/>
                  <w:rFonts w:ascii="Times New Roman" w:hAnsi="Times New Roman"/>
                  <w:sz w:val="24"/>
                  <w:szCs w:val="24"/>
                </w:rPr>
                <w:t>net</w:t>
              </w:r>
            </w:hyperlink>
          </w:p>
        </w:tc>
        <w:tc>
          <w:tcPr>
            <w:tcW w:w="1714" w:type="dxa"/>
          </w:tcPr>
          <w:p w14:paraId="2990A8A5" w14:textId="56C862C1" w:rsidR="00673845" w:rsidRPr="008C0215" w:rsidRDefault="00C14C62" w:rsidP="006738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5.1</w:t>
            </w:r>
          </w:p>
        </w:tc>
      </w:tr>
      <w:tr w:rsidR="00673845" w:rsidRPr="006123FD" w14:paraId="39E5DCFA" w14:textId="77777777" w:rsidTr="00E70011">
        <w:tc>
          <w:tcPr>
            <w:tcW w:w="5665" w:type="dxa"/>
          </w:tcPr>
          <w:p w14:paraId="4CDE3746" w14:textId="03B313C4" w:rsidR="00673845" w:rsidRPr="008C0215" w:rsidRDefault="006123FD" w:rsidP="006738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3. Работа на токарном станке для обработки древесины</w:t>
            </w:r>
          </w:p>
        </w:tc>
        <w:tc>
          <w:tcPr>
            <w:tcW w:w="1185" w:type="dxa"/>
          </w:tcPr>
          <w:p w14:paraId="03FB6348" w14:textId="01F8B3B4" w:rsidR="00673845" w:rsidRPr="006123FD" w:rsidRDefault="00166842" w:rsidP="00673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673845" w:rsidRPr="006123F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ч.</w:t>
            </w:r>
          </w:p>
        </w:tc>
        <w:tc>
          <w:tcPr>
            <w:tcW w:w="1610" w:type="dxa"/>
            <w:vMerge/>
          </w:tcPr>
          <w:p w14:paraId="5E1C7561" w14:textId="77777777" w:rsidR="00673845" w:rsidRPr="006123FD" w:rsidRDefault="00673845" w:rsidP="006738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14" w:type="dxa"/>
          </w:tcPr>
          <w:p w14:paraId="04CFFB3C" w14:textId="3BB2EE15" w:rsidR="00673845" w:rsidRPr="00C14C62" w:rsidRDefault="00C14C62" w:rsidP="006738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6.1, 6.2, 6.3</w:t>
            </w:r>
          </w:p>
        </w:tc>
      </w:tr>
      <w:tr w:rsidR="00673845" w:rsidRPr="006123FD" w14:paraId="0BE07DEE" w14:textId="77777777" w:rsidTr="00E70011">
        <w:tc>
          <w:tcPr>
            <w:tcW w:w="5665" w:type="dxa"/>
          </w:tcPr>
          <w:p w14:paraId="425B34CB" w14:textId="6D890440" w:rsidR="00673845" w:rsidRPr="008C0215" w:rsidRDefault="00551650" w:rsidP="006738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4. Технология точения древесины цилиндрической формы</w:t>
            </w:r>
          </w:p>
        </w:tc>
        <w:tc>
          <w:tcPr>
            <w:tcW w:w="1185" w:type="dxa"/>
          </w:tcPr>
          <w:p w14:paraId="40051EA5" w14:textId="3ED266F8" w:rsidR="00673845" w:rsidRPr="006123FD" w:rsidRDefault="004B2636" w:rsidP="00673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="00673845" w:rsidRPr="006123F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ч.</w:t>
            </w:r>
          </w:p>
        </w:tc>
        <w:tc>
          <w:tcPr>
            <w:tcW w:w="1610" w:type="dxa"/>
            <w:vMerge/>
          </w:tcPr>
          <w:p w14:paraId="1F75840C" w14:textId="77777777" w:rsidR="00673845" w:rsidRPr="006123FD" w:rsidRDefault="00673845" w:rsidP="006738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14" w:type="dxa"/>
          </w:tcPr>
          <w:p w14:paraId="7A578D9B" w14:textId="1FEC80EB" w:rsidR="00673845" w:rsidRPr="00C14C62" w:rsidRDefault="00C14C62" w:rsidP="006738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6.1, 6.2, 6.3</w:t>
            </w:r>
          </w:p>
        </w:tc>
      </w:tr>
      <w:tr w:rsidR="00673845" w:rsidRPr="006123FD" w14:paraId="53CFFBF6" w14:textId="77777777" w:rsidTr="00E70011">
        <w:tc>
          <w:tcPr>
            <w:tcW w:w="5665" w:type="dxa"/>
          </w:tcPr>
          <w:p w14:paraId="3E4BC870" w14:textId="3E93F22D" w:rsidR="00673845" w:rsidRPr="008C0215" w:rsidRDefault="00551650" w:rsidP="00673845">
            <w:pPr>
              <w:spacing w:after="0" w:line="240" w:lineRule="auto"/>
              <w:ind w:left="35" w:right="17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 5. Конструирование и изготовление изделий из древесины с криволинейными формами</w:t>
            </w:r>
          </w:p>
        </w:tc>
        <w:tc>
          <w:tcPr>
            <w:tcW w:w="1185" w:type="dxa"/>
          </w:tcPr>
          <w:p w14:paraId="7C553445" w14:textId="6F13358C" w:rsidR="00673845" w:rsidRPr="006123FD" w:rsidRDefault="004B2636" w:rsidP="00673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="00673845" w:rsidRPr="006123F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ч.</w:t>
            </w:r>
          </w:p>
        </w:tc>
        <w:tc>
          <w:tcPr>
            <w:tcW w:w="1610" w:type="dxa"/>
            <w:vMerge/>
          </w:tcPr>
          <w:p w14:paraId="6BC3351F" w14:textId="77777777" w:rsidR="00673845" w:rsidRPr="006123FD" w:rsidRDefault="00673845" w:rsidP="006738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14" w:type="dxa"/>
          </w:tcPr>
          <w:p w14:paraId="3AD9E26B" w14:textId="7771B8F6" w:rsidR="00673845" w:rsidRPr="00C14C62" w:rsidRDefault="00C14C62" w:rsidP="006738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6.1, 6.2, 6.3</w:t>
            </w:r>
          </w:p>
        </w:tc>
      </w:tr>
      <w:tr w:rsidR="00673845" w:rsidRPr="006123FD" w14:paraId="467D3E32" w14:textId="77777777" w:rsidTr="00E70011">
        <w:tc>
          <w:tcPr>
            <w:tcW w:w="5665" w:type="dxa"/>
          </w:tcPr>
          <w:p w14:paraId="6D01E514" w14:textId="199F6AAB" w:rsidR="00673845" w:rsidRPr="008C0215" w:rsidRDefault="00551650" w:rsidP="00673845">
            <w:pPr>
              <w:spacing w:after="0" w:line="240" w:lineRule="auto"/>
              <w:ind w:right="-10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Тема 6. Шиповые столярные соединения </w:t>
            </w:r>
          </w:p>
        </w:tc>
        <w:tc>
          <w:tcPr>
            <w:tcW w:w="1185" w:type="dxa"/>
          </w:tcPr>
          <w:p w14:paraId="7CBE32DD" w14:textId="3FBD19C8" w:rsidR="00673845" w:rsidRPr="006123FD" w:rsidRDefault="004B2636" w:rsidP="00673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="00673845" w:rsidRPr="006123F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ч.</w:t>
            </w:r>
          </w:p>
        </w:tc>
        <w:tc>
          <w:tcPr>
            <w:tcW w:w="1610" w:type="dxa"/>
            <w:vMerge/>
          </w:tcPr>
          <w:p w14:paraId="27B23934" w14:textId="77777777" w:rsidR="00673845" w:rsidRPr="006123FD" w:rsidRDefault="00673845" w:rsidP="006738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14" w:type="dxa"/>
          </w:tcPr>
          <w:p w14:paraId="7B494F89" w14:textId="11EDC18F" w:rsidR="00673845" w:rsidRPr="00C14C62" w:rsidRDefault="00C14C62" w:rsidP="006738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6.1, 6.2, 6.3</w:t>
            </w:r>
          </w:p>
        </w:tc>
      </w:tr>
      <w:tr w:rsidR="00551650" w:rsidRPr="006123FD" w14:paraId="1B47553E" w14:textId="77777777" w:rsidTr="0018019C">
        <w:tc>
          <w:tcPr>
            <w:tcW w:w="6850" w:type="dxa"/>
            <w:gridSpan w:val="2"/>
            <w:vMerge w:val="restart"/>
          </w:tcPr>
          <w:p w14:paraId="0552386C" w14:textId="1A64651D" w:rsidR="00551650" w:rsidRPr="006123FD" w:rsidRDefault="00551650" w:rsidP="00673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10" w:type="dxa"/>
            <w:vMerge/>
          </w:tcPr>
          <w:p w14:paraId="3E4B36F7" w14:textId="77777777" w:rsidR="00551650" w:rsidRPr="006123FD" w:rsidRDefault="00551650" w:rsidP="006738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14" w:type="dxa"/>
          </w:tcPr>
          <w:p w14:paraId="66887041" w14:textId="4B5D26FF" w:rsidR="00551650" w:rsidRPr="00C14C62" w:rsidRDefault="00551650" w:rsidP="006738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551650" w:rsidRPr="008C0215" w14:paraId="052A622F" w14:textId="77777777" w:rsidTr="0018019C">
        <w:tc>
          <w:tcPr>
            <w:tcW w:w="6850" w:type="dxa"/>
            <w:gridSpan w:val="2"/>
            <w:vMerge/>
          </w:tcPr>
          <w:p w14:paraId="36B466D6" w14:textId="1887D8E3" w:rsidR="00551650" w:rsidRPr="006123FD" w:rsidRDefault="00551650" w:rsidP="00673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10" w:type="dxa"/>
            <w:vMerge/>
          </w:tcPr>
          <w:p w14:paraId="41D9E62D" w14:textId="77777777" w:rsidR="00551650" w:rsidRPr="008C0215" w:rsidRDefault="00551650" w:rsidP="006738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14" w:type="dxa"/>
          </w:tcPr>
          <w:p w14:paraId="5F601C4B" w14:textId="4FADE30C" w:rsidR="00551650" w:rsidRPr="008C0215" w:rsidRDefault="00551650" w:rsidP="006738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551650" w:rsidRPr="008C0215" w14:paraId="3B7AAE8C" w14:textId="77777777" w:rsidTr="0018019C">
        <w:tc>
          <w:tcPr>
            <w:tcW w:w="6850" w:type="dxa"/>
            <w:gridSpan w:val="2"/>
            <w:vMerge/>
          </w:tcPr>
          <w:p w14:paraId="571A1FC5" w14:textId="2E983DA7" w:rsidR="00551650" w:rsidRPr="008C0215" w:rsidRDefault="00551650" w:rsidP="00673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2041BF2E" w14:textId="77777777" w:rsidR="00551650" w:rsidRPr="008C0215" w:rsidRDefault="00551650" w:rsidP="006738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14" w:type="dxa"/>
          </w:tcPr>
          <w:p w14:paraId="15500FCB" w14:textId="5CEC181A" w:rsidR="00551650" w:rsidRPr="008C0215" w:rsidRDefault="00551650" w:rsidP="006738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673845" w:rsidRPr="00E945C4" w14:paraId="2E536E8D" w14:textId="77777777" w:rsidTr="002C51A3">
        <w:tc>
          <w:tcPr>
            <w:tcW w:w="10174" w:type="dxa"/>
            <w:gridSpan w:val="4"/>
          </w:tcPr>
          <w:p w14:paraId="7EEEE851" w14:textId="6ABE265D" w:rsidR="00673845" w:rsidRPr="00FA7D5D" w:rsidRDefault="00D62693" w:rsidP="00673845">
            <w:pPr>
              <w:spacing w:after="0" w:line="240" w:lineRule="auto"/>
              <w:ind w:left="460"/>
              <w:contextualSpacing/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Раздел 8</w:t>
            </w:r>
            <w:r>
              <w:rPr>
                <w:rFonts w:ascii="Times New Roman" w:eastAsia="Arial" w:hAnsi="Times New Roman"/>
                <w:b/>
                <w:i/>
                <w:sz w:val="24"/>
                <w:szCs w:val="24"/>
                <w:lang w:val="ru-RU"/>
              </w:rPr>
              <w:t xml:space="preserve">. </w:t>
            </w:r>
            <w:r w:rsidRPr="00D62693">
              <w:rPr>
                <w:rFonts w:ascii="Times New Roman" w:eastAsia="Arial" w:hAnsi="Times New Roman"/>
                <w:b/>
                <w:i/>
                <w:sz w:val="24"/>
                <w:szCs w:val="24"/>
                <w:lang w:val="ru-RU"/>
              </w:rPr>
              <w:t>Технологии обработки</w:t>
            </w:r>
            <w:r>
              <w:rPr>
                <w:rFonts w:ascii="Times New Roman" w:eastAsia="Arial" w:hAnsi="Times New Roman"/>
                <w:b/>
                <w:i/>
                <w:sz w:val="24"/>
                <w:szCs w:val="24"/>
                <w:lang w:val="ru-RU"/>
              </w:rPr>
              <w:t xml:space="preserve"> металлов и искусственных материалов</w:t>
            </w:r>
            <w:r w:rsidR="00251ACF">
              <w:rPr>
                <w:rFonts w:ascii="Times New Roman" w:eastAsia="Arial" w:hAnsi="Times New Roman"/>
                <w:b/>
                <w:i/>
                <w:sz w:val="24"/>
                <w:szCs w:val="24"/>
                <w:lang w:val="ru-RU"/>
              </w:rPr>
              <w:t>-16</w:t>
            </w:r>
            <w:r w:rsidR="00166842">
              <w:rPr>
                <w:rFonts w:ascii="Times New Roman" w:eastAsia="Arial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/>
                <w:i/>
                <w:sz w:val="24"/>
                <w:szCs w:val="24"/>
                <w:lang w:val="ru-RU"/>
              </w:rPr>
              <w:t>ч</w:t>
            </w:r>
            <w:r w:rsidR="00166842">
              <w:rPr>
                <w:rFonts w:ascii="Times New Roman" w:eastAsia="Arial" w:hAnsi="Times New Roman"/>
                <w:b/>
                <w:i/>
                <w:sz w:val="24"/>
                <w:szCs w:val="24"/>
                <w:lang w:val="ru-RU"/>
              </w:rPr>
              <w:t>.</w:t>
            </w:r>
          </w:p>
        </w:tc>
      </w:tr>
      <w:tr w:rsidR="00D62693" w:rsidRPr="00E945C4" w14:paraId="2F93F72C" w14:textId="77777777" w:rsidTr="002C51A3">
        <w:tc>
          <w:tcPr>
            <w:tcW w:w="10174" w:type="dxa"/>
            <w:gridSpan w:val="4"/>
          </w:tcPr>
          <w:p w14:paraId="496129F8" w14:textId="77777777" w:rsidR="00D62693" w:rsidRPr="00FA7D5D" w:rsidRDefault="00D62693" w:rsidP="00673845">
            <w:pPr>
              <w:spacing w:after="0" w:line="240" w:lineRule="auto"/>
              <w:ind w:left="460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</w:pPr>
          </w:p>
        </w:tc>
      </w:tr>
      <w:tr w:rsidR="00D62693" w:rsidRPr="008C0215" w14:paraId="2CA38C74" w14:textId="77777777" w:rsidTr="0018019C">
        <w:tc>
          <w:tcPr>
            <w:tcW w:w="5665" w:type="dxa"/>
          </w:tcPr>
          <w:p w14:paraId="1C807F24" w14:textId="5DE05D5A" w:rsidR="00D62693" w:rsidRPr="006123FD" w:rsidRDefault="00D62693" w:rsidP="001801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1. Металлы и способы их обработки</w:t>
            </w:r>
          </w:p>
        </w:tc>
        <w:tc>
          <w:tcPr>
            <w:tcW w:w="1185" w:type="dxa"/>
          </w:tcPr>
          <w:p w14:paraId="089A3843" w14:textId="77777777" w:rsidR="00D62693" w:rsidRPr="006123FD" w:rsidRDefault="00D62693" w:rsidP="00180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2ч.</w:t>
            </w:r>
          </w:p>
        </w:tc>
        <w:tc>
          <w:tcPr>
            <w:tcW w:w="1610" w:type="dxa"/>
          </w:tcPr>
          <w:p w14:paraId="1F6D0DF3" w14:textId="77777777" w:rsidR="00D62693" w:rsidRPr="008C0215" w:rsidRDefault="00D62693" w:rsidP="0018019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14" w:type="dxa"/>
          </w:tcPr>
          <w:p w14:paraId="35BCF22E" w14:textId="77777777" w:rsidR="00D62693" w:rsidRPr="008C0215" w:rsidRDefault="00D62693" w:rsidP="0018019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D62693" w:rsidRPr="008C0215" w14:paraId="6BEA35CE" w14:textId="77777777" w:rsidTr="0018019C">
        <w:tc>
          <w:tcPr>
            <w:tcW w:w="5665" w:type="dxa"/>
          </w:tcPr>
          <w:p w14:paraId="19500B65" w14:textId="127257E6" w:rsidR="00D62693" w:rsidRPr="008C0215" w:rsidRDefault="00D62693" w:rsidP="001801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 2. Измерительный инструмент - штангенциркуль</w:t>
            </w:r>
          </w:p>
        </w:tc>
        <w:tc>
          <w:tcPr>
            <w:tcW w:w="1185" w:type="dxa"/>
          </w:tcPr>
          <w:p w14:paraId="2ED1DF95" w14:textId="77777777" w:rsidR="00D62693" w:rsidRPr="006123FD" w:rsidRDefault="00D62693" w:rsidP="00180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123F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2ч.</w:t>
            </w:r>
          </w:p>
        </w:tc>
        <w:tc>
          <w:tcPr>
            <w:tcW w:w="1610" w:type="dxa"/>
            <w:vMerge w:val="restart"/>
          </w:tcPr>
          <w:p w14:paraId="447B3251" w14:textId="77777777" w:rsidR="00D62693" w:rsidRPr="006C43F3" w:rsidRDefault="00D62693" w:rsidP="0018019C">
            <w:pPr>
              <w:spacing w:after="0" w:line="240" w:lineRule="auto"/>
              <w:ind w:left="-8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>РЭШ</w:t>
            </w:r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</w:rPr>
              <w:t>resh</w:t>
            </w:r>
            <w:proofErr w:type="spellEnd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.</w:t>
            </w:r>
            <w:proofErr w:type="spellStart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</w:rPr>
              <w:t>edu</w:t>
            </w:r>
            <w:proofErr w:type="spellEnd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.</w:t>
            </w:r>
            <w:proofErr w:type="spellStart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</w:rPr>
              <w:t>ru</w:t>
            </w:r>
            <w:proofErr w:type="spellEnd"/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>электронная  версия</w:t>
            </w:r>
            <w:proofErr w:type="gramEnd"/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учебника</w:t>
            </w:r>
          </w:p>
          <w:p w14:paraId="45462970" w14:textId="77777777" w:rsidR="00D62693" w:rsidRPr="006C43F3" w:rsidRDefault="00D62693" w:rsidP="0018019C">
            <w:pPr>
              <w:spacing w:after="0" w:line="240" w:lineRule="auto"/>
              <w:ind w:left="-8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>Инфоурок</w:t>
            </w:r>
            <w:proofErr w:type="spellEnd"/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hyperlink r:id="rId27" w:history="1">
              <w:proofErr w:type="spellStart"/>
              <w:r w:rsidRPr="006C43F3">
                <w:rPr>
                  <w:rStyle w:val="aff8"/>
                  <w:rFonts w:ascii="Times New Roman" w:hAnsi="Times New Roman"/>
                  <w:sz w:val="24"/>
                  <w:szCs w:val="24"/>
                </w:rPr>
                <w:t>infourok</w:t>
              </w:r>
              <w:proofErr w:type="spellEnd"/>
              <w:r w:rsidRPr="006C43F3">
                <w:rPr>
                  <w:rStyle w:val="aff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C43F3">
                <w:rPr>
                  <w:rStyle w:val="aff8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</w:p>
          <w:p w14:paraId="2FB089A0" w14:textId="77777777" w:rsidR="00D62693" w:rsidRPr="008C0215" w:rsidRDefault="00D62693" w:rsidP="0018019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>Видеоуроки</w:t>
            </w:r>
            <w:proofErr w:type="spellEnd"/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технологии </w:t>
            </w:r>
            <w:hyperlink r:id="rId28" w:history="1">
              <w:proofErr w:type="spellStart"/>
              <w:r w:rsidRPr="006C43F3">
                <w:rPr>
                  <w:rStyle w:val="aff8"/>
                  <w:rFonts w:ascii="Times New Roman" w:hAnsi="Times New Roman"/>
                  <w:sz w:val="24"/>
                  <w:szCs w:val="24"/>
                </w:rPr>
                <w:t>videouroki</w:t>
              </w:r>
              <w:proofErr w:type="spellEnd"/>
              <w:r w:rsidRPr="006C43F3">
                <w:rPr>
                  <w:rStyle w:val="aff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6C43F3">
                <w:rPr>
                  <w:rStyle w:val="aff8"/>
                  <w:rFonts w:ascii="Times New Roman" w:hAnsi="Times New Roman"/>
                  <w:sz w:val="24"/>
                  <w:szCs w:val="24"/>
                </w:rPr>
                <w:t>net</w:t>
              </w:r>
            </w:hyperlink>
          </w:p>
        </w:tc>
        <w:tc>
          <w:tcPr>
            <w:tcW w:w="1714" w:type="dxa"/>
          </w:tcPr>
          <w:p w14:paraId="229C9419" w14:textId="77777777" w:rsidR="00D62693" w:rsidRPr="008C0215" w:rsidRDefault="00D62693" w:rsidP="0018019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5.1</w:t>
            </w:r>
          </w:p>
        </w:tc>
      </w:tr>
      <w:tr w:rsidR="00D62693" w:rsidRPr="00C14C62" w14:paraId="5574DE67" w14:textId="77777777" w:rsidTr="0018019C">
        <w:tc>
          <w:tcPr>
            <w:tcW w:w="5665" w:type="dxa"/>
          </w:tcPr>
          <w:p w14:paraId="131F1EEB" w14:textId="6F04FF37" w:rsidR="00D62693" w:rsidRPr="008C0215" w:rsidRDefault="00D62693" w:rsidP="001801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3. Рубка и резание металлов</w:t>
            </w:r>
          </w:p>
        </w:tc>
        <w:tc>
          <w:tcPr>
            <w:tcW w:w="1185" w:type="dxa"/>
          </w:tcPr>
          <w:p w14:paraId="2BF1D33F" w14:textId="5306885A" w:rsidR="00D62693" w:rsidRPr="006123FD" w:rsidRDefault="00166842" w:rsidP="00180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D62693" w:rsidRPr="006123F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ч.</w:t>
            </w:r>
          </w:p>
        </w:tc>
        <w:tc>
          <w:tcPr>
            <w:tcW w:w="1610" w:type="dxa"/>
            <w:vMerge/>
          </w:tcPr>
          <w:p w14:paraId="7741E25D" w14:textId="77777777" w:rsidR="00D62693" w:rsidRPr="006123FD" w:rsidRDefault="00D62693" w:rsidP="0018019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14" w:type="dxa"/>
          </w:tcPr>
          <w:p w14:paraId="3595F8C1" w14:textId="77777777" w:rsidR="00D62693" w:rsidRPr="00C14C62" w:rsidRDefault="00D62693" w:rsidP="0018019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6.1, 6.2, 6.3</w:t>
            </w:r>
          </w:p>
        </w:tc>
      </w:tr>
      <w:tr w:rsidR="00D62693" w:rsidRPr="00C14C62" w14:paraId="3E109B3A" w14:textId="77777777" w:rsidTr="0018019C">
        <w:tc>
          <w:tcPr>
            <w:tcW w:w="5665" w:type="dxa"/>
          </w:tcPr>
          <w:p w14:paraId="7F84EA88" w14:textId="3FED6C95" w:rsidR="00D62693" w:rsidRPr="008C0215" w:rsidRDefault="00D62693" w:rsidP="001801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4. Опиливание металла</w:t>
            </w:r>
          </w:p>
        </w:tc>
        <w:tc>
          <w:tcPr>
            <w:tcW w:w="1185" w:type="dxa"/>
          </w:tcPr>
          <w:p w14:paraId="292670CC" w14:textId="33B33410" w:rsidR="00D62693" w:rsidRPr="006123FD" w:rsidRDefault="00251ACF" w:rsidP="00180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D62693" w:rsidRPr="006123F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ч.</w:t>
            </w:r>
          </w:p>
        </w:tc>
        <w:tc>
          <w:tcPr>
            <w:tcW w:w="1610" w:type="dxa"/>
            <w:vMerge/>
          </w:tcPr>
          <w:p w14:paraId="42C212A8" w14:textId="77777777" w:rsidR="00D62693" w:rsidRPr="006123FD" w:rsidRDefault="00D62693" w:rsidP="0018019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14" w:type="dxa"/>
          </w:tcPr>
          <w:p w14:paraId="2A529AFD" w14:textId="77777777" w:rsidR="00D62693" w:rsidRPr="00C14C62" w:rsidRDefault="00D62693" w:rsidP="0018019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6.1, 6.2, 6.3</w:t>
            </w:r>
          </w:p>
        </w:tc>
      </w:tr>
      <w:tr w:rsidR="00D62693" w:rsidRPr="00C14C62" w14:paraId="4364B2E0" w14:textId="77777777" w:rsidTr="0018019C">
        <w:tc>
          <w:tcPr>
            <w:tcW w:w="5665" w:type="dxa"/>
          </w:tcPr>
          <w:p w14:paraId="1E1FC635" w14:textId="01D6B3FA" w:rsidR="00D62693" w:rsidRPr="008C0215" w:rsidRDefault="00D62693" w:rsidP="0018019C">
            <w:pPr>
              <w:spacing w:after="0" w:line="240" w:lineRule="auto"/>
              <w:ind w:left="35" w:right="17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 5. Заклепочные соединения</w:t>
            </w:r>
          </w:p>
        </w:tc>
        <w:tc>
          <w:tcPr>
            <w:tcW w:w="1185" w:type="dxa"/>
          </w:tcPr>
          <w:p w14:paraId="44039354" w14:textId="1C5F831A" w:rsidR="00D62693" w:rsidRPr="006123FD" w:rsidRDefault="004B2636" w:rsidP="00180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="00D62693" w:rsidRPr="006123F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ч.</w:t>
            </w:r>
          </w:p>
        </w:tc>
        <w:tc>
          <w:tcPr>
            <w:tcW w:w="1610" w:type="dxa"/>
            <w:vMerge/>
          </w:tcPr>
          <w:p w14:paraId="5837E092" w14:textId="77777777" w:rsidR="00D62693" w:rsidRPr="006123FD" w:rsidRDefault="00D62693" w:rsidP="0018019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14" w:type="dxa"/>
          </w:tcPr>
          <w:p w14:paraId="72AF1FD2" w14:textId="77777777" w:rsidR="00D62693" w:rsidRPr="00C14C62" w:rsidRDefault="00D62693" w:rsidP="0018019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6.1, 6.2, 6.3</w:t>
            </w:r>
          </w:p>
        </w:tc>
      </w:tr>
      <w:tr w:rsidR="00D62693" w:rsidRPr="00C14C62" w14:paraId="2304E249" w14:textId="77777777" w:rsidTr="0018019C">
        <w:tc>
          <w:tcPr>
            <w:tcW w:w="5665" w:type="dxa"/>
          </w:tcPr>
          <w:p w14:paraId="092F1152" w14:textId="12731ADD" w:rsidR="00D62693" w:rsidRPr="008C0215" w:rsidRDefault="00D62693" w:rsidP="0018019C">
            <w:pPr>
              <w:spacing w:after="0" w:line="240" w:lineRule="auto"/>
              <w:ind w:right="-10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 6. Пайка металлов</w:t>
            </w:r>
          </w:p>
        </w:tc>
        <w:tc>
          <w:tcPr>
            <w:tcW w:w="1185" w:type="dxa"/>
          </w:tcPr>
          <w:p w14:paraId="6DB83760" w14:textId="794C2ABC" w:rsidR="00D62693" w:rsidRPr="006123FD" w:rsidRDefault="004B2636" w:rsidP="00180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="00D62693" w:rsidRPr="006123F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ч.</w:t>
            </w:r>
          </w:p>
        </w:tc>
        <w:tc>
          <w:tcPr>
            <w:tcW w:w="1610" w:type="dxa"/>
            <w:vMerge/>
          </w:tcPr>
          <w:p w14:paraId="4F314DBE" w14:textId="77777777" w:rsidR="00D62693" w:rsidRPr="006123FD" w:rsidRDefault="00D62693" w:rsidP="0018019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14" w:type="dxa"/>
          </w:tcPr>
          <w:p w14:paraId="31805335" w14:textId="77777777" w:rsidR="00D62693" w:rsidRPr="00C14C62" w:rsidRDefault="00D62693" w:rsidP="0018019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6.1, 6.2, 6.3</w:t>
            </w:r>
          </w:p>
        </w:tc>
      </w:tr>
      <w:tr w:rsidR="00D62693" w:rsidRPr="00C14C62" w14:paraId="4D34196F" w14:textId="77777777" w:rsidTr="00BD38E2">
        <w:trPr>
          <w:trHeight w:val="1405"/>
        </w:trPr>
        <w:tc>
          <w:tcPr>
            <w:tcW w:w="6850" w:type="dxa"/>
            <w:gridSpan w:val="2"/>
          </w:tcPr>
          <w:p w14:paraId="0D69CFAF" w14:textId="77777777" w:rsidR="00D62693" w:rsidRPr="006123FD" w:rsidRDefault="00D62693" w:rsidP="00180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10" w:type="dxa"/>
            <w:vMerge/>
          </w:tcPr>
          <w:p w14:paraId="2F5112CA" w14:textId="77777777" w:rsidR="00D62693" w:rsidRPr="006123FD" w:rsidRDefault="00D62693" w:rsidP="0018019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14" w:type="dxa"/>
          </w:tcPr>
          <w:p w14:paraId="544A9B49" w14:textId="77777777" w:rsidR="00D62693" w:rsidRPr="00C14C62" w:rsidRDefault="00D62693" w:rsidP="0018019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D62693" w:rsidRPr="00FA7D5D" w14:paraId="5B959361" w14:textId="77777777" w:rsidTr="0018019C">
        <w:tc>
          <w:tcPr>
            <w:tcW w:w="10174" w:type="dxa"/>
            <w:gridSpan w:val="4"/>
          </w:tcPr>
          <w:p w14:paraId="55F9649C" w14:textId="6E51C21F" w:rsidR="00D62693" w:rsidRPr="00FA7D5D" w:rsidRDefault="00D62693" w:rsidP="0018019C">
            <w:pPr>
              <w:spacing w:after="0" w:line="240" w:lineRule="auto"/>
              <w:ind w:left="460"/>
              <w:contextualSpacing/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  <w:lang w:val="ru-RU"/>
              </w:rPr>
            </w:pPr>
            <w:r w:rsidRPr="00FA7D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Раздел 9</w:t>
            </w:r>
            <w:r w:rsidR="004B2636">
              <w:rPr>
                <w:rFonts w:ascii="Times New Roman" w:eastAsia="Arial" w:hAnsi="Times New Roman"/>
                <w:b/>
                <w:i/>
                <w:sz w:val="24"/>
                <w:szCs w:val="24"/>
                <w:lang w:val="ru-RU"/>
              </w:rPr>
              <w:t xml:space="preserve">. Элементы энергетики и электротехники. Робототехника- 6 </w:t>
            </w:r>
            <w:r w:rsidRPr="00FA7D5D">
              <w:rPr>
                <w:rFonts w:ascii="Times New Roman" w:eastAsia="Arial" w:hAnsi="Times New Roman"/>
                <w:b/>
                <w:i/>
                <w:sz w:val="24"/>
                <w:szCs w:val="24"/>
                <w:lang w:val="ru-RU"/>
              </w:rPr>
              <w:t>ч</w:t>
            </w:r>
            <w:r w:rsidR="004B2636">
              <w:rPr>
                <w:rFonts w:ascii="Times New Roman" w:eastAsia="Arial" w:hAnsi="Times New Roman"/>
                <w:b/>
                <w:i/>
                <w:sz w:val="24"/>
                <w:szCs w:val="24"/>
                <w:lang w:val="ru-RU"/>
              </w:rPr>
              <w:t>.</w:t>
            </w:r>
          </w:p>
        </w:tc>
      </w:tr>
      <w:tr w:rsidR="004B2636" w:rsidRPr="00FA7D5D" w14:paraId="31E022CA" w14:textId="77777777" w:rsidTr="0018019C">
        <w:tc>
          <w:tcPr>
            <w:tcW w:w="10174" w:type="dxa"/>
            <w:gridSpan w:val="4"/>
          </w:tcPr>
          <w:p w14:paraId="1198E6EF" w14:textId="77777777" w:rsidR="004B2636" w:rsidRPr="00FA7D5D" w:rsidRDefault="004B2636" w:rsidP="0018019C">
            <w:pPr>
              <w:spacing w:after="0" w:line="240" w:lineRule="auto"/>
              <w:ind w:left="460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</w:pPr>
          </w:p>
        </w:tc>
      </w:tr>
      <w:tr w:rsidR="004B2636" w:rsidRPr="008C0215" w14:paraId="2F2C435D" w14:textId="77777777" w:rsidTr="0018019C">
        <w:tc>
          <w:tcPr>
            <w:tcW w:w="5665" w:type="dxa"/>
          </w:tcPr>
          <w:p w14:paraId="1496EF36" w14:textId="6258E133" w:rsidR="004B2636" w:rsidRPr="006123FD" w:rsidRDefault="004B2636" w:rsidP="001801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1. Виды проводов и электроарматуры</w:t>
            </w:r>
          </w:p>
        </w:tc>
        <w:tc>
          <w:tcPr>
            <w:tcW w:w="1185" w:type="dxa"/>
          </w:tcPr>
          <w:p w14:paraId="7D63B05F" w14:textId="77777777" w:rsidR="004B2636" w:rsidRPr="006123FD" w:rsidRDefault="004B2636" w:rsidP="00180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2ч.</w:t>
            </w:r>
          </w:p>
        </w:tc>
        <w:tc>
          <w:tcPr>
            <w:tcW w:w="1610" w:type="dxa"/>
          </w:tcPr>
          <w:p w14:paraId="747230D5" w14:textId="77777777" w:rsidR="004B2636" w:rsidRPr="008C0215" w:rsidRDefault="004B2636" w:rsidP="0018019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14" w:type="dxa"/>
          </w:tcPr>
          <w:p w14:paraId="5BC85330" w14:textId="77777777" w:rsidR="004B2636" w:rsidRPr="008C0215" w:rsidRDefault="004B2636" w:rsidP="0018019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4B2636" w:rsidRPr="008C0215" w14:paraId="26D0A297" w14:textId="77777777" w:rsidTr="0018019C">
        <w:tc>
          <w:tcPr>
            <w:tcW w:w="5665" w:type="dxa"/>
          </w:tcPr>
          <w:p w14:paraId="502101FA" w14:textId="199FE642" w:rsidR="004B2636" w:rsidRPr="008C0215" w:rsidRDefault="004B2636" w:rsidP="001801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 2. Устройство квартирной электропроводки</w:t>
            </w:r>
          </w:p>
        </w:tc>
        <w:tc>
          <w:tcPr>
            <w:tcW w:w="1185" w:type="dxa"/>
          </w:tcPr>
          <w:p w14:paraId="1D55C0B2" w14:textId="77777777" w:rsidR="004B2636" w:rsidRPr="006123FD" w:rsidRDefault="004B2636" w:rsidP="00180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123F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2ч.</w:t>
            </w:r>
          </w:p>
        </w:tc>
        <w:tc>
          <w:tcPr>
            <w:tcW w:w="1610" w:type="dxa"/>
            <w:vMerge w:val="restart"/>
          </w:tcPr>
          <w:p w14:paraId="7DCE1D37" w14:textId="77777777" w:rsidR="004B2636" w:rsidRPr="006C43F3" w:rsidRDefault="004B2636" w:rsidP="0018019C">
            <w:pPr>
              <w:spacing w:after="0" w:line="240" w:lineRule="auto"/>
              <w:ind w:left="-8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>РЭШ</w:t>
            </w:r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</w:rPr>
              <w:t>resh</w:t>
            </w:r>
            <w:proofErr w:type="spellEnd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.</w:t>
            </w:r>
            <w:proofErr w:type="spellStart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</w:rPr>
              <w:t>edu</w:t>
            </w:r>
            <w:proofErr w:type="spellEnd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.</w:t>
            </w:r>
            <w:proofErr w:type="spellStart"/>
            <w:r w:rsidRPr="006C43F3">
              <w:rPr>
                <w:rStyle w:val="af7"/>
                <w:rFonts w:ascii="Times New Roman" w:hAnsi="Times New Roman"/>
                <w:i w:val="0"/>
                <w:iCs w:val="0"/>
                <w:sz w:val="24"/>
                <w:szCs w:val="24"/>
              </w:rPr>
              <w:t>ru</w:t>
            </w:r>
            <w:proofErr w:type="spellEnd"/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>электронная  версия</w:t>
            </w:r>
            <w:proofErr w:type="gramEnd"/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учебника</w:t>
            </w:r>
          </w:p>
          <w:p w14:paraId="6743BBCB" w14:textId="77777777" w:rsidR="004B2636" w:rsidRPr="006C43F3" w:rsidRDefault="004B2636" w:rsidP="0018019C">
            <w:pPr>
              <w:spacing w:after="0" w:line="240" w:lineRule="auto"/>
              <w:ind w:left="-8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>Инфоурок</w:t>
            </w:r>
            <w:proofErr w:type="spellEnd"/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hyperlink r:id="rId29" w:history="1">
              <w:proofErr w:type="spellStart"/>
              <w:r w:rsidRPr="006C43F3">
                <w:rPr>
                  <w:rStyle w:val="aff8"/>
                  <w:rFonts w:ascii="Times New Roman" w:hAnsi="Times New Roman"/>
                  <w:sz w:val="24"/>
                  <w:szCs w:val="24"/>
                </w:rPr>
                <w:t>infourok</w:t>
              </w:r>
              <w:proofErr w:type="spellEnd"/>
              <w:r w:rsidRPr="006C43F3">
                <w:rPr>
                  <w:rStyle w:val="aff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C43F3">
                <w:rPr>
                  <w:rStyle w:val="aff8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</w:p>
          <w:p w14:paraId="2C883B7B" w14:textId="77777777" w:rsidR="004B2636" w:rsidRPr="008C0215" w:rsidRDefault="004B2636" w:rsidP="0018019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>Видеоуроки</w:t>
            </w:r>
            <w:proofErr w:type="spellEnd"/>
            <w:r w:rsidRPr="006C43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технологии </w:t>
            </w:r>
            <w:hyperlink r:id="rId30" w:history="1">
              <w:proofErr w:type="spellStart"/>
              <w:r w:rsidRPr="006C43F3">
                <w:rPr>
                  <w:rStyle w:val="aff8"/>
                  <w:rFonts w:ascii="Times New Roman" w:hAnsi="Times New Roman"/>
                  <w:sz w:val="24"/>
                  <w:szCs w:val="24"/>
                </w:rPr>
                <w:t>videouroki</w:t>
              </w:r>
              <w:proofErr w:type="spellEnd"/>
              <w:r w:rsidRPr="006C43F3">
                <w:rPr>
                  <w:rStyle w:val="aff8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6C43F3">
                <w:rPr>
                  <w:rStyle w:val="aff8"/>
                  <w:rFonts w:ascii="Times New Roman" w:hAnsi="Times New Roman"/>
                  <w:sz w:val="24"/>
                  <w:szCs w:val="24"/>
                </w:rPr>
                <w:t>net</w:t>
              </w:r>
            </w:hyperlink>
          </w:p>
        </w:tc>
        <w:tc>
          <w:tcPr>
            <w:tcW w:w="1714" w:type="dxa"/>
          </w:tcPr>
          <w:p w14:paraId="015EA445" w14:textId="77777777" w:rsidR="004B2636" w:rsidRPr="008C0215" w:rsidRDefault="004B2636" w:rsidP="0018019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5.1</w:t>
            </w:r>
          </w:p>
        </w:tc>
      </w:tr>
      <w:tr w:rsidR="004B2636" w:rsidRPr="00C14C62" w14:paraId="0E3B03E0" w14:textId="77777777" w:rsidTr="0018019C">
        <w:tc>
          <w:tcPr>
            <w:tcW w:w="5665" w:type="dxa"/>
            <w:vMerge w:val="restart"/>
          </w:tcPr>
          <w:p w14:paraId="2CFA4530" w14:textId="2B94290E" w:rsidR="004B2636" w:rsidRPr="008C0215" w:rsidRDefault="004B2636" w:rsidP="001801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3. Функциональное разнообразие роботов</w:t>
            </w:r>
          </w:p>
        </w:tc>
        <w:tc>
          <w:tcPr>
            <w:tcW w:w="1185" w:type="dxa"/>
            <w:vMerge w:val="restart"/>
          </w:tcPr>
          <w:p w14:paraId="183D089C" w14:textId="77777777" w:rsidR="004B2636" w:rsidRPr="006123FD" w:rsidRDefault="004B2636" w:rsidP="00180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Pr="006123F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ч.</w:t>
            </w:r>
          </w:p>
        </w:tc>
        <w:tc>
          <w:tcPr>
            <w:tcW w:w="1610" w:type="dxa"/>
            <w:vMerge/>
          </w:tcPr>
          <w:p w14:paraId="78801369" w14:textId="77777777" w:rsidR="004B2636" w:rsidRPr="006123FD" w:rsidRDefault="004B2636" w:rsidP="0018019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14" w:type="dxa"/>
          </w:tcPr>
          <w:p w14:paraId="64759752" w14:textId="77777777" w:rsidR="004B2636" w:rsidRPr="00C14C62" w:rsidRDefault="004B2636" w:rsidP="0018019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6.1, 6.2, 6.3</w:t>
            </w:r>
          </w:p>
        </w:tc>
      </w:tr>
      <w:tr w:rsidR="004B2636" w:rsidRPr="00C14C62" w14:paraId="1B5C3782" w14:textId="77777777" w:rsidTr="0018019C">
        <w:tc>
          <w:tcPr>
            <w:tcW w:w="5665" w:type="dxa"/>
            <w:vMerge/>
          </w:tcPr>
          <w:p w14:paraId="09106F1C" w14:textId="579C56D9" w:rsidR="004B2636" w:rsidRPr="008C0215" w:rsidRDefault="004B2636" w:rsidP="001801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85" w:type="dxa"/>
            <w:vMerge/>
          </w:tcPr>
          <w:p w14:paraId="56834AA1" w14:textId="6DF7D467" w:rsidR="004B2636" w:rsidRPr="006123FD" w:rsidRDefault="004B2636" w:rsidP="00180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10" w:type="dxa"/>
            <w:vMerge/>
          </w:tcPr>
          <w:p w14:paraId="05D2EAF1" w14:textId="77777777" w:rsidR="004B2636" w:rsidRPr="006123FD" w:rsidRDefault="004B2636" w:rsidP="0018019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14" w:type="dxa"/>
          </w:tcPr>
          <w:p w14:paraId="078BDAF9" w14:textId="77777777" w:rsidR="004B2636" w:rsidRPr="00C14C62" w:rsidRDefault="004B2636" w:rsidP="0018019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6.1, 6.2, 6.3</w:t>
            </w:r>
          </w:p>
        </w:tc>
      </w:tr>
      <w:tr w:rsidR="004B2636" w:rsidRPr="00C14C62" w14:paraId="312AE44E" w14:textId="77777777" w:rsidTr="0018019C">
        <w:tc>
          <w:tcPr>
            <w:tcW w:w="5665" w:type="dxa"/>
            <w:vMerge/>
          </w:tcPr>
          <w:p w14:paraId="3BCA40C8" w14:textId="160CC193" w:rsidR="004B2636" w:rsidRPr="008C0215" w:rsidRDefault="004B2636" w:rsidP="0018019C">
            <w:pPr>
              <w:spacing w:after="0" w:line="240" w:lineRule="auto"/>
              <w:ind w:left="35" w:right="17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85" w:type="dxa"/>
            <w:vMerge/>
          </w:tcPr>
          <w:p w14:paraId="5924083B" w14:textId="23BC9E2C" w:rsidR="004B2636" w:rsidRPr="006123FD" w:rsidRDefault="004B2636" w:rsidP="00180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10" w:type="dxa"/>
            <w:vMerge/>
          </w:tcPr>
          <w:p w14:paraId="565C9586" w14:textId="77777777" w:rsidR="004B2636" w:rsidRPr="006123FD" w:rsidRDefault="004B2636" w:rsidP="0018019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14" w:type="dxa"/>
          </w:tcPr>
          <w:p w14:paraId="38E12A92" w14:textId="77777777" w:rsidR="004B2636" w:rsidRPr="00C14C62" w:rsidRDefault="004B2636" w:rsidP="0018019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6.1, 6.2, 6.3</w:t>
            </w:r>
          </w:p>
        </w:tc>
      </w:tr>
      <w:tr w:rsidR="004B2636" w:rsidRPr="00C14C62" w14:paraId="32C593FE" w14:textId="77777777" w:rsidTr="0018019C">
        <w:tc>
          <w:tcPr>
            <w:tcW w:w="5665" w:type="dxa"/>
            <w:vMerge/>
          </w:tcPr>
          <w:p w14:paraId="55853FD4" w14:textId="56FCEF04" w:rsidR="004B2636" w:rsidRPr="008C0215" w:rsidRDefault="004B2636" w:rsidP="0018019C">
            <w:pPr>
              <w:spacing w:after="0" w:line="240" w:lineRule="auto"/>
              <w:ind w:right="-10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85" w:type="dxa"/>
            <w:vMerge/>
          </w:tcPr>
          <w:p w14:paraId="73EE8A65" w14:textId="026AD1BD" w:rsidR="004B2636" w:rsidRPr="006123FD" w:rsidRDefault="004B2636" w:rsidP="00180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10" w:type="dxa"/>
            <w:vMerge/>
          </w:tcPr>
          <w:p w14:paraId="2140317D" w14:textId="77777777" w:rsidR="004B2636" w:rsidRPr="006123FD" w:rsidRDefault="004B2636" w:rsidP="0018019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14" w:type="dxa"/>
          </w:tcPr>
          <w:p w14:paraId="36B7585C" w14:textId="77777777" w:rsidR="004B2636" w:rsidRPr="00C14C62" w:rsidRDefault="004B2636" w:rsidP="0018019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6.1, 6.2, 6.3</w:t>
            </w:r>
          </w:p>
        </w:tc>
      </w:tr>
      <w:tr w:rsidR="004B2636" w:rsidRPr="00E945C4" w14:paraId="426BD992" w14:textId="77777777" w:rsidTr="0018019C">
        <w:tc>
          <w:tcPr>
            <w:tcW w:w="10174" w:type="dxa"/>
            <w:gridSpan w:val="4"/>
          </w:tcPr>
          <w:p w14:paraId="76374C02" w14:textId="61B164C3" w:rsidR="004B2636" w:rsidRPr="00FA7D5D" w:rsidRDefault="004B2636" w:rsidP="0018019C">
            <w:pPr>
              <w:spacing w:after="0" w:line="240" w:lineRule="auto"/>
              <w:ind w:left="460"/>
              <w:contextualSpacing/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Раздел 10</w:t>
            </w:r>
            <w:r w:rsidRPr="00FA7D5D">
              <w:rPr>
                <w:rFonts w:ascii="Times New Roman" w:eastAsia="Arial" w:hAnsi="Times New Roman"/>
                <w:b/>
                <w:i/>
                <w:sz w:val="24"/>
                <w:szCs w:val="24"/>
                <w:lang w:val="ru-RU"/>
              </w:rPr>
              <w:t>. Технологии творческой, проектной и исследовательской деятельности- 4ч</w:t>
            </w:r>
          </w:p>
        </w:tc>
      </w:tr>
      <w:tr w:rsidR="00673845" w:rsidRPr="008C0215" w14:paraId="119D3E5F" w14:textId="77777777" w:rsidTr="00E70011">
        <w:tc>
          <w:tcPr>
            <w:tcW w:w="5665" w:type="dxa"/>
          </w:tcPr>
          <w:p w14:paraId="223A644D" w14:textId="2C34368B" w:rsidR="00673845" w:rsidRPr="008C0215" w:rsidRDefault="00673845" w:rsidP="006738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C021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Тема 1. </w:t>
            </w:r>
            <w:r w:rsidRPr="008C021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Разработка и изготовление творческих проектов</w:t>
            </w:r>
          </w:p>
        </w:tc>
        <w:tc>
          <w:tcPr>
            <w:tcW w:w="1185" w:type="dxa"/>
          </w:tcPr>
          <w:p w14:paraId="3526AA67" w14:textId="0F09D961" w:rsidR="00673845" w:rsidRPr="008C0215" w:rsidRDefault="00673845" w:rsidP="00673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215">
              <w:rPr>
                <w:rFonts w:ascii="Times New Roman" w:eastAsia="Times New Roman" w:hAnsi="Times New Roman"/>
                <w:sz w:val="24"/>
                <w:szCs w:val="24"/>
              </w:rPr>
              <w:t>4ч.</w:t>
            </w:r>
          </w:p>
        </w:tc>
        <w:tc>
          <w:tcPr>
            <w:tcW w:w="1610" w:type="dxa"/>
          </w:tcPr>
          <w:p w14:paraId="2763EF63" w14:textId="77777777" w:rsidR="00673845" w:rsidRPr="008C0215" w:rsidRDefault="00673845" w:rsidP="006738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3FE364C2" w14:textId="65DADF0E" w:rsidR="00673845" w:rsidRPr="00C14C62" w:rsidRDefault="00C14C62" w:rsidP="006738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4.2, 6.3</w:t>
            </w:r>
          </w:p>
        </w:tc>
      </w:tr>
      <w:tr w:rsidR="00673845" w:rsidRPr="008C0215" w14:paraId="583FF648" w14:textId="77777777" w:rsidTr="00E70011">
        <w:tc>
          <w:tcPr>
            <w:tcW w:w="5665" w:type="dxa"/>
          </w:tcPr>
          <w:p w14:paraId="1EA05230" w14:textId="0F9C85A7" w:rsidR="00673845" w:rsidRPr="008C0215" w:rsidRDefault="00C14C62" w:rsidP="006738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="00673845" w:rsidRPr="008C0215"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85" w:type="dxa"/>
          </w:tcPr>
          <w:p w14:paraId="077DBAC1" w14:textId="039A70C0" w:rsidR="00673845" w:rsidRPr="008C0215" w:rsidRDefault="00673845" w:rsidP="006738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0215">
              <w:rPr>
                <w:rFonts w:ascii="Times New Roman" w:eastAsia="Times New Roman" w:hAnsi="Times New Roman"/>
                <w:sz w:val="24"/>
                <w:szCs w:val="24"/>
              </w:rPr>
              <w:t>68ч.</w:t>
            </w:r>
          </w:p>
        </w:tc>
        <w:tc>
          <w:tcPr>
            <w:tcW w:w="1610" w:type="dxa"/>
          </w:tcPr>
          <w:p w14:paraId="7D72443E" w14:textId="77777777" w:rsidR="00673845" w:rsidRPr="008C0215" w:rsidRDefault="00673845" w:rsidP="006738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14:paraId="23B0FF54" w14:textId="77777777" w:rsidR="00673845" w:rsidRPr="008C0215" w:rsidRDefault="00673845" w:rsidP="006738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ADB513B" w14:textId="77777777" w:rsidR="00FA7D5D" w:rsidRDefault="00FA7D5D" w:rsidP="0048257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5C32A16" w14:textId="711E1CCB" w:rsidR="00A55428" w:rsidRDefault="00A55428">
      <w:pPr>
        <w:spacing w:after="160" w:line="259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2B439D32" w14:textId="77777777" w:rsidR="0048257C" w:rsidRDefault="0048257C" w:rsidP="0048257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CD81D8D" w14:textId="77777777" w:rsidR="00E70011" w:rsidRDefault="00E70011" w:rsidP="0048257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4CA4DA0" w14:textId="77777777" w:rsidR="00E70011" w:rsidRDefault="00E70011" w:rsidP="0048257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B324B6F" w14:textId="693CC7C8" w:rsidR="0048257C" w:rsidRPr="00C078D2" w:rsidRDefault="0048257C" w:rsidP="00000D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C078D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Календарно-тематическое</w:t>
      </w:r>
      <w:proofErr w:type="spellEnd"/>
      <w:r w:rsidRPr="00C078D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078D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планирование</w:t>
      </w:r>
      <w:proofErr w:type="spellEnd"/>
      <w:r w:rsidRPr="00C078D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, 6 </w:t>
      </w:r>
      <w:proofErr w:type="spellStart"/>
      <w:r w:rsidRPr="00C078D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класс</w:t>
      </w:r>
      <w:proofErr w:type="spellEnd"/>
    </w:p>
    <w:p w14:paraId="4384B911" w14:textId="77777777" w:rsidR="0048257C" w:rsidRPr="00C078D2" w:rsidRDefault="0048257C" w:rsidP="004825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ff0"/>
        <w:tblW w:w="1587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6940"/>
        <w:gridCol w:w="1140"/>
        <w:gridCol w:w="1243"/>
        <w:gridCol w:w="32"/>
        <w:gridCol w:w="5665"/>
      </w:tblGrid>
      <w:tr w:rsidR="00000DCC" w:rsidRPr="00866C6C" w14:paraId="5A686B05" w14:textId="77777777" w:rsidTr="00A55428">
        <w:trPr>
          <w:gridAfter w:val="1"/>
          <w:wAfter w:w="5665" w:type="dxa"/>
          <w:trHeight w:val="219"/>
        </w:trPr>
        <w:tc>
          <w:tcPr>
            <w:tcW w:w="851" w:type="dxa"/>
            <w:vMerge w:val="restart"/>
          </w:tcPr>
          <w:p w14:paraId="55BC8F8D" w14:textId="77777777" w:rsidR="00000DCC" w:rsidRPr="00866C6C" w:rsidRDefault="00000DCC" w:rsidP="00866C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6C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9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2EDBE" w14:textId="6D83D12C" w:rsidR="00000DCC" w:rsidRPr="00326B8B" w:rsidRDefault="00000DCC" w:rsidP="00326B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866C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866C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6C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415" w:type="dxa"/>
            <w:gridSpan w:val="3"/>
          </w:tcPr>
          <w:p w14:paraId="4E0CC182" w14:textId="2DC3CBAF" w:rsidR="00000DCC" w:rsidRPr="00866C6C" w:rsidRDefault="00000DCC" w:rsidP="00000D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6C">
              <w:rPr>
                <w:rFonts w:ascii="Times New Roman" w:hAnsi="Times New Roman"/>
                <w:sz w:val="24"/>
                <w:szCs w:val="24"/>
                <w:lang w:val="ru-RU"/>
              </w:rPr>
              <w:t>Дата изучения</w:t>
            </w:r>
          </w:p>
        </w:tc>
      </w:tr>
      <w:tr w:rsidR="00000DCC" w:rsidRPr="00866C6C" w14:paraId="2E7E333A" w14:textId="77777777" w:rsidTr="00A55428">
        <w:trPr>
          <w:gridAfter w:val="1"/>
          <w:wAfter w:w="5665" w:type="dxa"/>
          <w:trHeight w:val="272"/>
        </w:trPr>
        <w:tc>
          <w:tcPr>
            <w:tcW w:w="851" w:type="dxa"/>
            <w:vMerge/>
          </w:tcPr>
          <w:p w14:paraId="7743F287" w14:textId="77777777" w:rsidR="00000DCC" w:rsidRPr="00866C6C" w:rsidRDefault="00000DCC" w:rsidP="00866C6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4AEA" w14:textId="77777777" w:rsidR="00000DCC" w:rsidRPr="00866C6C" w:rsidRDefault="00000DCC" w:rsidP="00000D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</w:tcPr>
          <w:p w14:paraId="76BE6B84" w14:textId="189B7BE0" w:rsidR="00000DCC" w:rsidRPr="00866C6C" w:rsidRDefault="00000DCC" w:rsidP="00000D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6C">
              <w:rPr>
                <w:rFonts w:ascii="Times New Roman" w:hAnsi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275" w:type="dxa"/>
            <w:gridSpan w:val="2"/>
          </w:tcPr>
          <w:p w14:paraId="708EB9E3" w14:textId="0B533EB7" w:rsidR="00000DCC" w:rsidRPr="00866C6C" w:rsidRDefault="00000DCC" w:rsidP="00000D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6C">
              <w:rPr>
                <w:rFonts w:ascii="Times New Roman" w:hAnsi="Times New Roman"/>
                <w:sz w:val="24"/>
                <w:szCs w:val="24"/>
                <w:lang w:val="ru-RU"/>
              </w:rPr>
              <w:t>Факт</w:t>
            </w:r>
          </w:p>
        </w:tc>
      </w:tr>
      <w:tr w:rsidR="0048257C" w:rsidRPr="00E945C4" w14:paraId="5FE0C77F" w14:textId="77777777" w:rsidTr="00A55428">
        <w:trPr>
          <w:gridAfter w:val="1"/>
          <w:wAfter w:w="5665" w:type="dxa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E9400" w14:textId="78504123" w:rsidR="0048257C" w:rsidRPr="00866C6C" w:rsidRDefault="0048257C" w:rsidP="00866C6C">
            <w:pPr>
              <w:spacing w:after="0" w:line="240" w:lineRule="auto"/>
              <w:ind w:left="460"/>
              <w:contextualSpacing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ru-RU"/>
              </w:rPr>
            </w:pPr>
            <w:r w:rsidRPr="00866C6C">
              <w:rPr>
                <w:rFonts w:ascii="Times New Roman" w:eastAsia="Times New Roman" w:hAnsi="Times New Roman"/>
                <w:b/>
                <w:bCs/>
                <w:iCs/>
                <w:color w:val="252525"/>
                <w:spacing w:val="-3"/>
                <w:sz w:val="24"/>
                <w:szCs w:val="24"/>
                <w:lang w:val="ru-RU"/>
              </w:rPr>
              <w:t xml:space="preserve">Раздел 1. </w:t>
            </w:r>
            <w:r w:rsidRPr="00866C6C">
              <w:rPr>
                <w:rFonts w:ascii="Times New Roman" w:eastAsia="Arial" w:hAnsi="Times New Roman"/>
                <w:b/>
                <w:sz w:val="24"/>
                <w:szCs w:val="24"/>
                <w:lang w:val="ru-RU"/>
              </w:rPr>
              <w:t>Основы проектной и графической грамоты</w:t>
            </w:r>
            <w:r w:rsidRPr="00866C6C">
              <w:rPr>
                <w:rFonts w:ascii="Times New Roman" w:eastAsia="Times New Roman" w:hAnsi="Times New Roman"/>
                <w:b/>
                <w:bCs/>
                <w:iCs/>
                <w:color w:val="252525"/>
                <w:spacing w:val="-3"/>
                <w:sz w:val="24"/>
                <w:szCs w:val="24"/>
                <w:lang w:val="ru-RU"/>
              </w:rPr>
              <w:t xml:space="preserve">-  </w:t>
            </w:r>
            <w:r w:rsidR="00000DCC">
              <w:rPr>
                <w:rFonts w:ascii="Times New Roman" w:eastAsia="Times New Roman" w:hAnsi="Times New Roman"/>
                <w:b/>
                <w:bCs/>
                <w:iCs/>
                <w:color w:val="252525"/>
                <w:spacing w:val="-3"/>
                <w:sz w:val="24"/>
                <w:szCs w:val="24"/>
                <w:lang w:val="ru-RU"/>
              </w:rPr>
              <w:t xml:space="preserve">6 </w:t>
            </w:r>
            <w:r w:rsidRPr="00866C6C">
              <w:rPr>
                <w:rFonts w:ascii="Times New Roman" w:eastAsia="Times New Roman" w:hAnsi="Times New Roman"/>
                <w:b/>
                <w:bCs/>
                <w:iCs/>
                <w:color w:val="252525"/>
                <w:spacing w:val="-3"/>
                <w:sz w:val="24"/>
                <w:szCs w:val="24"/>
                <w:lang w:val="ru-RU"/>
              </w:rPr>
              <w:t>ч.</w:t>
            </w:r>
          </w:p>
        </w:tc>
      </w:tr>
      <w:tr w:rsidR="00B91A80" w:rsidRPr="00E945C4" w14:paraId="772BBB19" w14:textId="77777777" w:rsidTr="003C6907">
        <w:trPr>
          <w:gridAfter w:val="1"/>
          <w:wAfter w:w="5665" w:type="dxa"/>
        </w:trPr>
        <w:tc>
          <w:tcPr>
            <w:tcW w:w="851" w:type="dxa"/>
          </w:tcPr>
          <w:p w14:paraId="4D524AF2" w14:textId="3E4CBCEA" w:rsidR="00B91A80" w:rsidRPr="00C85F15" w:rsidRDefault="00B91A80" w:rsidP="00B91A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6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-2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9E36D" w14:textId="0E086719" w:rsidR="00B91A80" w:rsidRPr="00866C6C" w:rsidRDefault="00B91A80" w:rsidP="00B91A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Основные составляющие практического задания и творческого проекта учащихся</w:t>
            </w:r>
          </w:p>
        </w:tc>
        <w:tc>
          <w:tcPr>
            <w:tcW w:w="1140" w:type="dxa"/>
            <w:shd w:val="clear" w:color="auto" w:fill="auto"/>
          </w:tcPr>
          <w:p w14:paraId="7D36BD96" w14:textId="6F35BAA6" w:rsidR="00B91A80" w:rsidRPr="00866C6C" w:rsidRDefault="00B91A80" w:rsidP="00B91A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59DC">
              <w:rPr>
                <w:rFonts w:ascii="Times New Roman" w:hAnsi="Times New Roman"/>
                <w:sz w:val="24"/>
                <w:szCs w:val="24"/>
                <w:lang w:val="ru-RU"/>
              </w:rPr>
              <w:t>4-9.09</w:t>
            </w:r>
          </w:p>
        </w:tc>
        <w:tc>
          <w:tcPr>
            <w:tcW w:w="1275" w:type="dxa"/>
            <w:gridSpan w:val="2"/>
          </w:tcPr>
          <w:p w14:paraId="38142066" w14:textId="77777777" w:rsidR="00B91A80" w:rsidRPr="00866C6C" w:rsidRDefault="00B91A80" w:rsidP="00B91A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91A80" w:rsidRPr="00866C6C" w14:paraId="63117B3F" w14:textId="77777777" w:rsidTr="003C6907">
        <w:trPr>
          <w:gridAfter w:val="1"/>
          <w:wAfter w:w="5665" w:type="dxa"/>
        </w:trPr>
        <w:tc>
          <w:tcPr>
            <w:tcW w:w="851" w:type="dxa"/>
          </w:tcPr>
          <w:p w14:paraId="539A1B00" w14:textId="6A6336C6" w:rsidR="00B91A80" w:rsidRPr="00C85F15" w:rsidRDefault="00B91A80" w:rsidP="00B91A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6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-4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FBEE5" w14:textId="2F7EFFD6" w:rsidR="00B91A80" w:rsidRPr="00866C6C" w:rsidRDefault="00B91A80" w:rsidP="00B91A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6C6C">
              <w:rPr>
                <w:rFonts w:ascii="Times New Roman" w:eastAsia="Times New Roman" w:hAnsi="Times New Roman"/>
                <w:sz w:val="24"/>
                <w:szCs w:val="24"/>
              </w:rPr>
              <w:t>Основы</w:t>
            </w:r>
            <w:proofErr w:type="spellEnd"/>
            <w:r w:rsidRPr="00866C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6C6C">
              <w:rPr>
                <w:rFonts w:ascii="Times New Roman" w:eastAsia="Times New Roman" w:hAnsi="Times New Roman"/>
                <w:sz w:val="24"/>
                <w:szCs w:val="24"/>
              </w:rPr>
              <w:t>графической</w:t>
            </w:r>
            <w:proofErr w:type="spellEnd"/>
            <w:r w:rsidRPr="00866C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6C6C">
              <w:rPr>
                <w:rFonts w:ascii="Times New Roman" w:eastAsia="Times New Roman" w:hAnsi="Times New Roman"/>
                <w:sz w:val="24"/>
                <w:szCs w:val="24"/>
              </w:rPr>
              <w:t>грамоты</w:t>
            </w:r>
            <w:proofErr w:type="spellEnd"/>
            <w:r w:rsidRPr="00866C6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shd w:val="clear" w:color="auto" w:fill="auto"/>
          </w:tcPr>
          <w:p w14:paraId="766B3CB7" w14:textId="7B46665E" w:rsidR="00B91A80" w:rsidRPr="00866C6C" w:rsidRDefault="00B91A80" w:rsidP="00B91A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59DC">
              <w:rPr>
                <w:rFonts w:ascii="Times New Roman" w:hAnsi="Times New Roman"/>
                <w:sz w:val="24"/>
                <w:szCs w:val="24"/>
                <w:lang w:val="ru-RU"/>
              </w:rPr>
              <w:t>11-16.09</w:t>
            </w:r>
          </w:p>
        </w:tc>
        <w:tc>
          <w:tcPr>
            <w:tcW w:w="1275" w:type="dxa"/>
            <w:gridSpan w:val="2"/>
          </w:tcPr>
          <w:p w14:paraId="0B053D68" w14:textId="77777777" w:rsidR="00B91A80" w:rsidRPr="00866C6C" w:rsidRDefault="00B91A80" w:rsidP="00B91A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A80" w:rsidRPr="00E945C4" w14:paraId="2B60E33A" w14:textId="77777777" w:rsidTr="003C6907">
        <w:trPr>
          <w:gridAfter w:val="1"/>
          <w:wAfter w:w="5665" w:type="dxa"/>
        </w:trPr>
        <w:tc>
          <w:tcPr>
            <w:tcW w:w="851" w:type="dxa"/>
          </w:tcPr>
          <w:p w14:paraId="30B21021" w14:textId="1A13B591" w:rsidR="00B91A80" w:rsidRPr="00C85F15" w:rsidRDefault="00B91A80" w:rsidP="00B91A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5-6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39F39" w14:textId="1E4CDC7E" w:rsidR="00B91A80" w:rsidRPr="00000DCC" w:rsidRDefault="00B91A80" w:rsidP="00B91A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21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Основы компьютерной графики. Компьютерные методы представления графической информации.</w:t>
            </w:r>
          </w:p>
        </w:tc>
        <w:tc>
          <w:tcPr>
            <w:tcW w:w="1140" w:type="dxa"/>
            <w:shd w:val="clear" w:color="auto" w:fill="auto"/>
          </w:tcPr>
          <w:p w14:paraId="3B3018DC" w14:textId="56D20BEC" w:rsidR="00B91A80" w:rsidRPr="00000DCC" w:rsidRDefault="00B91A80" w:rsidP="00B91A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59DC">
              <w:rPr>
                <w:rFonts w:ascii="Times New Roman" w:hAnsi="Times New Roman"/>
                <w:sz w:val="24"/>
                <w:szCs w:val="24"/>
                <w:lang w:val="ru-RU"/>
              </w:rPr>
              <w:t>18-23.09</w:t>
            </w:r>
          </w:p>
        </w:tc>
        <w:tc>
          <w:tcPr>
            <w:tcW w:w="1275" w:type="dxa"/>
            <w:gridSpan w:val="2"/>
          </w:tcPr>
          <w:p w14:paraId="3F3690E1" w14:textId="77777777" w:rsidR="00B91A80" w:rsidRPr="00000DCC" w:rsidRDefault="00B91A80" w:rsidP="00B91A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8257C" w:rsidRPr="00E945C4" w14:paraId="16E907AD" w14:textId="77777777" w:rsidTr="00A55428">
        <w:trPr>
          <w:gridAfter w:val="1"/>
          <w:wAfter w:w="5665" w:type="dxa"/>
          <w:trHeight w:val="449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9F998" w14:textId="77777777" w:rsidR="0048257C" w:rsidRPr="00866C6C" w:rsidRDefault="0048257C" w:rsidP="00866C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252525"/>
                <w:spacing w:val="-3"/>
                <w:sz w:val="24"/>
                <w:szCs w:val="24"/>
                <w:lang w:val="ru-RU"/>
              </w:rPr>
            </w:pPr>
            <w:r w:rsidRPr="00866C6C">
              <w:rPr>
                <w:rFonts w:ascii="Times New Roman" w:eastAsia="Times New Roman" w:hAnsi="Times New Roman"/>
                <w:b/>
                <w:bCs/>
                <w:iCs/>
                <w:color w:val="252525"/>
                <w:spacing w:val="-3"/>
                <w:sz w:val="24"/>
                <w:szCs w:val="24"/>
                <w:lang w:val="ru-RU"/>
              </w:rPr>
              <w:t xml:space="preserve">Раздел 2. </w:t>
            </w:r>
            <w:r w:rsidRPr="00866C6C">
              <w:rPr>
                <w:rFonts w:ascii="Times New Roman" w:eastAsia="Times New Roman" w:hAnsi="Times New Roman"/>
                <w:b/>
                <w:bCs/>
                <w:color w:val="252525"/>
                <w:spacing w:val="-3"/>
                <w:sz w:val="24"/>
                <w:szCs w:val="24"/>
                <w:lang w:val="ru-RU"/>
              </w:rPr>
              <w:t>Техника и техническое творчество - 2 ч.</w:t>
            </w:r>
          </w:p>
        </w:tc>
      </w:tr>
      <w:tr w:rsidR="00000DCC" w:rsidRPr="00E945C4" w14:paraId="64BD420D" w14:textId="77777777" w:rsidTr="00A55428">
        <w:trPr>
          <w:gridAfter w:val="1"/>
          <w:wAfter w:w="5665" w:type="dxa"/>
        </w:trPr>
        <w:tc>
          <w:tcPr>
            <w:tcW w:w="851" w:type="dxa"/>
          </w:tcPr>
          <w:p w14:paraId="04D827F5" w14:textId="3F05ABC6" w:rsidR="00000DCC" w:rsidRPr="00000DCC" w:rsidRDefault="00000DCC" w:rsidP="00866C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7-8</w:t>
            </w:r>
          </w:p>
        </w:tc>
        <w:tc>
          <w:tcPr>
            <w:tcW w:w="6940" w:type="dxa"/>
          </w:tcPr>
          <w:p w14:paraId="4B173AF6" w14:textId="4FB8ADC8" w:rsidR="00000DCC" w:rsidRPr="00000DCC" w:rsidRDefault="00000DCC" w:rsidP="00866C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0DC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Технологические машины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000DC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Основы начального технического моделирования</w:t>
            </w:r>
          </w:p>
        </w:tc>
        <w:tc>
          <w:tcPr>
            <w:tcW w:w="1140" w:type="dxa"/>
          </w:tcPr>
          <w:p w14:paraId="553DD319" w14:textId="4E837A03" w:rsidR="00000DCC" w:rsidRPr="00000DCC" w:rsidRDefault="00B91A80" w:rsidP="00866C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1A80">
              <w:rPr>
                <w:rFonts w:ascii="Times New Roman" w:hAnsi="Times New Roman"/>
                <w:sz w:val="24"/>
                <w:szCs w:val="24"/>
                <w:lang w:val="ru-RU"/>
              </w:rPr>
              <w:t>25-30.09</w:t>
            </w:r>
          </w:p>
        </w:tc>
        <w:tc>
          <w:tcPr>
            <w:tcW w:w="1275" w:type="dxa"/>
            <w:gridSpan w:val="2"/>
          </w:tcPr>
          <w:p w14:paraId="3FD836DB" w14:textId="77777777" w:rsidR="00000DCC" w:rsidRPr="00000DCC" w:rsidRDefault="00000DCC" w:rsidP="00866C6C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48257C" w:rsidRPr="00E945C4" w14:paraId="3BB87FF0" w14:textId="77777777" w:rsidTr="00A55428">
        <w:trPr>
          <w:gridAfter w:val="1"/>
          <w:wAfter w:w="5665" w:type="dxa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EC8C1" w14:textId="433E32C3" w:rsidR="0048257C" w:rsidRPr="00866C6C" w:rsidRDefault="0048257C" w:rsidP="00866C6C">
            <w:pPr>
              <w:spacing w:after="0" w:line="240" w:lineRule="auto"/>
              <w:ind w:left="460"/>
              <w:contextualSpacing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val="ru-RU"/>
              </w:rPr>
            </w:pPr>
            <w:r w:rsidRPr="00866C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Раздел </w:t>
            </w:r>
            <w:r w:rsidR="00FA7D5D">
              <w:rPr>
                <w:rFonts w:ascii="Times New Roman" w:eastAsia="Arial" w:hAnsi="Times New Roman"/>
                <w:b/>
                <w:sz w:val="24"/>
                <w:szCs w:val="24"/>
                <w:lang w:val="ru-RU"/>
              </w:rPr>
              <w:t>3</w:t>
            </w:r>
            <w:r w:rsidRPr="00866C6C">
              <w:rPr>
                <w:rFonts w:ascii="Times New Roman" w:eastAsia="Arial" w:hAnsi="Times New Roman"/>
                <w:b/>
                <w:sz w:val="24"/>
                <w:szCs w:val="24"/>
                <w:lang w:val="ru-RU"/>
              </w:rPr>
              <w:t xml:space="preserve">. Технологии ведения дома – </w:t>
            </w:r>
            <w:r w:rsidR="00326B8B">
              <w:rPr>
                <w:rFonts w:ascii="Times New Roman" w:eastAsia="Arial" w:hAnsi="Times New Roman"/>
                <w:b/>
                <w:sz w:val="24"/>
                <w:szCs w:val="24"/>
                <w:lang w:val="ru-RU"/>
              </w:rPr>
              <w:t>2</w:t>
            </w:r>
            <w:r w:rsidRPr="00866C6C">
              <w:rPr>
                <w:rFonts w:ascii="Times New Roman" w:eastAsia="Arial" w:hAnsi="Times New Roman"/>
                <w:b/>
                <w:sz w:val="24"/>
                <w:szCs w:val="24"/>
                <w:lang w:val="ru-RU"/>
              </w:rPr>
              <w:t>ч.</w:t>
            </w:r>
          </w:p>
        </w:tc>
      </w:tr>
      <w:tr w:rsidR="00000DCC" w:rsidRPr="00E945C4" w14:paraId="15CA6D0D" w14:textId="77777777" w:rsidTr="00A55428">
        <w:trPr>
          <w:gridAfter w:val="1"/>
          <w:wAfter w:w="5665" w:type="dxa"/>
        </w:trPr>
        <w:tc>
          <w:tcPr>
            <w:tcW w:w="851" w:type="dxa"/>
          </w:tcPr>
          <w:p w14:paraId="3010DC5A" w14:textId="2BF9CAFD" w:rsidR="00000DCC" w:rsidRPr="00701A7E" w:rsidRDefault="00A944DC" w:rsidP="00866C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9-10</w:t>
            </w:r>
          </w:p>
        </w:tc>
        <w:tc>
          <w:tcPr>
            <w:tcW w:w="6940" w:type="dxa"/>
          </w:tcPr>
          <w:p w14:paraId="2C9B9BEC" w14:textId="63E13405" w:rsidR="00000DCC" w:rsidRPr="00326B8B" w:rsidRDefault="00000DCC" w:rsidP="00866C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6B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Интерьер комнаты школьника</w:t>
            </w:r>
            <w:r w:rsidR="00326B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="00326B8B" w:rsidRPr="00326B8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Технология «Умный дом»</w:t>
            </w:r>
          </w:p>
        </w:tc>
        <w:tc>
          <w:tcPr>
            <w:tcW w:w="1140" w:type="dxa"/>
          </w:tcPr>
          <w:p w14:paraId="68B977A9" w14:textId="7703E576" w:rsidR="00000DCC" w:rsidRPr="00326B8B" w:rsidRDefault="00B91A80" w:rsidP="00866C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2.10-14.10</w:t>
            </w:r>
          </w:p>
        </w:tc>
        <w:tc>
          <w:tcPr>
            <w:tcW w:w="1275" w:type="dxa"/>
            <w:gridSpan w:val="2"/>
          </w:tcPr>
          <w:p w14:paraId="2E3080D0" w14:textId="77777777" w:rsidR="00000DCC" w:rsidRPr="00326B8B" w:rsidRDefault="00000DCC" w:rsidP="00866C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8257C" w:rsidRPr="00E945C4" w14:paraId="7C923724" w14:textId="77777777" w:rsidTr="00A55428">
        <w:trPr>
          <w:gridAfter w:val="1"/>
          <w:wAfter w:w="5665" w:type="dxa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1D92B7" w14:textId="63C8D2A2" w:rsidR="0048257C" w:rsidRPr="00866C6C" w:rsidRDefault="0048257C" w:rsidP="00866C6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66C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Раздел </w:t>
            </w:r>
            <w:r w:rsidR="00FA7D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Pr="00866C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  Технологии получения и преобраз</w:t>
            </w:r>
            <w:r w:rsidR="0063527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ования текстильных материалов- </w:t>
            </w:r>
            <w:r w:rsidRPr="00866C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4ч.</w:t>
            </w:r>
          </w:p>
        </w:tc>
      </w:tr>
      <w:tr w:rsidR="00000DCC" w:rsidRPr="002D2572" w14:paraId="288BCEE0" w14:textId="77777777" w:rsidTr="00A55428">
        <w:trPr>
          <w:gridAfter w:val="1"/>
          <w:wAfter w:w="5665" w:type="dxa"/>
        </w:trPr>
        <w:tc>
          <w:tcPr>
            <w:tcW w:w="851" w:type="dxa"/>
          </w:tcPr>
          <w:p w14:paraId="105A56EB" w14:textId="73A2636D" w:rsidR="00000DCC" w:rsidRPr="00701A7E" w:rsidRDefault="00A55428" w:rsidP="00866C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11-14</w:t>
            </w:r>
          </w:p>
        </w:tc>
        <w:tc>
          <w:tcPr>
            <w:tcW w:w="6940" w:type="dxa"/>
          </w:tcPr>
          <w:p w14:paraId="4B3B58D0" w14:textId="30B9272A" w:rsidR="00000DCC" w:rsidRPr="00866C6C" w:rsidRDefault="00000DCC" w:rsidP="00866C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Производство тканей на основе натуральных волокон животного происхождения</w:t>
            </w:r>
            <w:r w:rsidR="00A944D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. </w:t>
            </w:r>
            <w:r w:rsidR="00A944DC" w:rsidRPr="00866C6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Свойства шерстяных и шёлковых тканей</w:t>
            </w:r>
          </w:p>
        </w:tc>
        <w:tc>
          <w:tcPr>
            <w:tcW w:w="1140" w:type="dxa"/>
          </w:tcPr>
          <w:p w14:paraId="3ECB0798" w14:textId="16CE94BC" w:rsidR="00000DCC" w:rsidRPr="00866C6C" w:rsidRDefault="00B91A80" w:rsidP="00866C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16.10-28.10</w:t>
            </w:r>
          </w:p>
        </w:tc>
        <w:tc>
          <w:tcPr>
            <w:tcW w:w="1275" w:type="dxa"/>
            <w:gridSpan w:val="2"/>
          </w:tcPr>
          <w:p w14:paraId="0DEF1881" w14:textId="77777777" w:rsidR="00000DCC" w:rsidRPr="00866C6C" w:rsidRDefault="00000DCC" w:rsidP="00866C6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26B8B" w:rsidRPr="00E945C4" w14:paraId="6C658272" w14:textId="77777777" w:rsidTr="00A55428">
        <w:trPr>
          <w:gridAfter w:val="1"/>
          <w:wAfter w:w="5665" w:type="dxa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10ED1E" w14:textId="40A91A44" w:rsidR="00326B8B" w:rsidRPr="00866C6C" w:rsidRDefault="00326B8B" w:rsidP="00326B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66C6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 xml:space="preserve">Раздел </w:t>
            </w:r>
            <w:r w:rsidR="00FA7D5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5</w:t>
            </w:r>
            <w:r w:rsidRPr="00866C6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 xml:space="preserve">. Современные и перспективные технологии - </w:t>
            </w:r>
            <w:r w:rsidR="004C106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4</w:t>
            </w:r>
            <w:r w:rsidRPr="00866C6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ч.</w:t>
            </w:r>
          </w:p>
        </w:tc>
      </w:tr>
      <w:tr w:rsidR="00326B8B" w:rsidRPr="00E945C4" w14:paraId="1F09EDAB" w14:textId="77777777" w:rsidTr="00A55428">
        <w:trPr>
          <w:gridAfter w:val="1"/>
          <w:wAfter w:w="5665" w:type="dxa"/>
        </w:trPr>
        <w:tc>
          <w:tcPr>
            <w:tcW w:w="851" w:type="dxa"/>
          </w:tcPr>
          <w:p w14:paraId="0D4A347F" w14:textId="67092EF8" w:rsidR="00326B8B" w:rsidRPr="00A944DC" w:rsidRDefault="00704C0F" w:rsidP="00326B8B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15-18</w:t>
            </w:r>
          </w:p>
        </w:tc>
        <w:tc>
          <w:tcPr>
            <w:tcW w:w="6940" w:type="dxa"/>
          </w:tcPr>
          <w:p w14:paraId="2F47D961" w14:textId="30D266BB" w:rsidR="00326B8B" w:rsidRPr="00866C6C" w:rsidRDefault="00326B8B" w:rsidP="00326B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Актуальные и перспективные технологии обработки материалов</w:t>
            </w:r>
            <w:r w:rsidRPr="00A944D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Технологии сельского хозяйства</w:t>
            </w:r>
          </w:p>
        </w:tc>
        <w:tc>
          <w:tcPr>
            <w:tcW w:w="1140" w:type="dxa"/>
          </w:tcPr>
          <w:p w14:paraId="726B3A2C" w14:textId="6C3A3825" w:rsidR="00326B8B" w:rsidRPr="009E5A27" w:rsidRDefault="009E5A27" w:rsidP="00326B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A27">
              <w:rPr>
                <w:rFonts w:ascii="Times New Roman" w:hAnsi="Times New Roman"/>
                <w:sz w:val="24"/>
                <w:szCs w:val="24"/>
                <w:lang w:val="ru-RU"/>
              </w:rPr>
              <w:t>6.11-18.11</w:t>
            </w:r>
          </w:p>
        </w:tc>
        <w:tc>
          <w:tcPr>
            <w:tcW w:w="1275" w:type="dxa"/>
            <w:gridSpan w:val="2"/>
          </w:tcPr>
          <w:p w14:paraId="16A3A552" w14:textId="77777777" w:rsidR="00326B8B" w:rsidRPr="00866C6C" w:rsidRDefault="00326B8B" w:rsidP="00326B8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326B8B" w:rsidRPr="00E945C4" w14:paraId="2C23329F" w14:textId="77777777" w:rsidTr="00A55428">
        <w:trPr>
          <w:gridAfter w:val="1"/>
          <w:wAfter w:w="5665" w:type="dxa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2254FC" w14:textId="0226FE44" w:rsidR="00326B8B" w:rsidRPr="00326B8B" w:rsidRDefault="00326B8B" w:rsidP="00326B8B">
            <w:pPr>
              <w:spacing w:after="0" w:line="240" w:lineRule="auto"/>
              <w:ind w:right="45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66C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Раздел </w:t>
            </w:r>
            <w:r w:rsidR="00FA7D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Pr="00866C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r w:rsidRPr="00866C6C">
              <w:rPr>
                <w:rFonts w:ascii="Times New Roman" w:eastAsia="Arial" w:hAnsi="Times New Roman"/>
                <w:b/>
                <w:sz w:val="24"/>
                <w:szCs w:val="24"/>
                <w:lang w:val="ru-RU"/>
              </w:rPr>
              <w:t>Элементы тепловой энергетики, электротехники и робототехники</w:t>
            </w:r>
            <w:r w:rsidRPr="00866C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- 4 ч.</w:t>
            </w:r>
          </w:p>
        </w:tc>
      </w:tr>
      <w:tr w:rsidR="00326B8B" w:rsidRPr="009E5A27" w14:paraId="57755E70" w14:textId="77777777" w:rsidTr="00A55428">
        <w:trPr>
          <w:gridAfter w:val="1"/>
          <w:wAfter w:w="5665" w:type="dxa"/>
        </w:trPr>
        <w:tc>
          <w:tcPr>
            <w:tcW w:w="851" w:type="dxa"/>
          </w:tcPr>
          <w:p w14:paraId="5D59C6E4" w14:textId="3149FE17" w:rsidR="00326B8B" w:rsidRPr="00701A7E" w:rsidRDefault="00704C0F" w:rsidP="00326B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18-19</w:t>
            </w:r>
          </w:p>
        </w:tc>
        <w:tc>
          <w:tcPr>
            <w:tcW w:w="6940" w:type="dxa"/>
          </w:tcPr>
          <w:p w14:paraId="441B492C" w14:textId="3843F297" w:rsidR="00326B8B" w:rsidRPr="009E5A27" w:rsidRDefault="00326B8B" w:rsidP="00326B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5A2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Устройство квартирной электропроводки</w:t>
            </w:r>
          </w:p>
        </w:tc>
        <w:tc>
          <w:tcPr>
            <w:tcW w:w="1140" w:type="dxa"/>
          </w:tcPr>
          <w:p w14:paraId="65D2E464" w14:textId="43EF6D48" w:rsidR="00326B8B" w:rsidRPr="009E5A27" w:rsidRDefault="009E5A27" w:rsidP="00326B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20.11-25.11</w:t>
            </w:r>
          </w:p>
        </w:tc>
        <w:tc>
          <w:tcPr>
            <w:tcW w:w="1275" w:type="dxa"/>
            <w:gridSpan w:val="2"/>
          </w:tcPr>
          <w:p w14:paraId="6690AE23" w14:textId="77777777" w:rsidR="00326B8B" w:rsidRPr="009E5A27" w:rsidRDefault="00326B8B" w:rsidP="00326B8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326B8B" w:rsidRPr="00866C6C" w14:paraId="32841AC5" w14:textId="77777777" w:rsidTr="00A55428">
        <w:trPr>
          <w:gridAfter w:val="1"/>
          <w:wAfter w:w="5665" w:type="dxa"/>
        </w:trPr>
        <w:tc>
          <w:tcPr>
            <w:tcW w:w="851" w:type="dxa"/>
          </w:tcPr>
          <w:p w14:paraId="67C8A4C0" w14:textId="2CCBF0E3" w:rsidR="00326B8B" w:rsidRPr="00701A7E" w:rsidRDefault="00704C0F" w:rsidP="00326B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20-21</w:t>
            </w:r>
          </w:p>
        </w:tc>
        <w:tc>
          <w:tcPr>
            <w:tcW w:w="6940" w:type="dxa"/>
          </w:tcPr>
          <w:p w14:paraId="23A954CD" w14:textId="19CBAF5E" w:rsidR="00326B8B" w:rsidRPr="00866C6C" w:rsidRDefault="00326B8B" w:rsidP="00326B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6C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6C6C">
              <w:rPr>
                <w:rFonts w:ascii="Times New Roman" w:eastAsia="Times New Roman" w:hAnsi="Times New Roman"/>
                <w:sz w:val="24"/>
                <w:szCs w:val="24"/>
              </w:rPr>
              <w:t>Функциональное</w:t>
            </w:r>
            <w:proofErr w:type="spellEnd"/>
            <w:r w:rsidRPr="00866C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6C6C">
              <w:rPr>
                <w:rFonts w:ascii="Times New Roman" w:eastAsia="Times New Roman" w:hAnsi="Times New Roman"/>
                <w:sz w:val="24"/>
                <w:szCs w:val="24"/>
              </w:rPr>
              <w:t>разнообразие</w:t>
            </w:r>
            <w:proofErr w:type="spellEnd"/>
            <w:r w:rsidRPr="00866C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6C6C">
              <w:rPr>
                <w:rFonts w:ascii="Times New Roman" w:eastAsia="Times New Roman" w:hAnsi="Times New Roman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1140" w:type="dxa"/>
          </w:tcPr>
          <w:p w14:paraId="32270262" w14:textId="1C38A3B1" w:rsidR="00326B8B" w:rsidRPr="009E5A27" w:rsidRDefault="009E5A27" w:rsidP="00326B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27.11-02.12</w:t>
            </w:r>
          </w:p>
        </w:tc>
        <w:tc>
          <w:tcPr>
            <w:tcW w:w="1275" w:type="dxa"/>
            <w:gridSpan w:val="2"/>
          </w:tcPr>
          <w:p w14:paraId="1D932F23" w14:textId="77777777" w:rsidR="00326B8B" w:rsidRPr="00866C6C" w:rsidRDefault="00326B8B" w:rsidP="00326B8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35276" w:rsidRPr="00E945C4" w14:paraId="1A4C0421" w14:textId="77777777" w:rsidTr="00A55428">
        <w:trPr>
          <w:gridAfter w:val="2"/>
          <w:wAfter w:w="5697" w:type="dxa"/>
        </w:trPr>
        <w:tc>
          <w:tcPr>
            <w:tcW w:w="10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4A85F" w14:textId="72CADDED" w:rsidR="00635276" w:rsidRPr="008C0215" w:rsidRDefault="00635276" w:rsidP="001801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C021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7. Технологии обработки древесины и искусственных древесных материалов </w:t>
            </w:r>
            <w:r w:rsidR="004C106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в- 18</w:t>
            </w:r>
            <w:r w:rsidRPr="008C021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ч.</w:t>
            </w:r>
          </w:p>
        </w:tc>
      </w:tr>
      <w:tr w:rsidR="009E5A27" w:rsidRPr="00E945C4" w14:paraId="12125BED" w14:textId="77777777" w:rsidTr="00F01927">
        <w:trPr>
          <w:gridAfter w:val="1"/>
          <w:wAfter w:w="5665" w:type="dxa"/>
        </w:trPr>
        <w:tc>
          <w:tcPr>
            <w:tcW w:w="851" w:type="dxa"/>
          </w:tcPr>
          <w:p w14:paraId="1B843AAC" w14:textId="029FC9AE" w:rsidR="009E5A27" w:rsidRPr="00701A7E" w:rsidRDefault="009E5A27" w:rsidP="009E5A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22-23</w:t>
            </w:r>
          </w:p>
        </w:tc>
        <w:tc>
          <w:tcPr>
            <w:tcW w:w="6940" w:type="dxa"/>
          </w:tcPr>
          <w:p w14:paraId="2E3548FF" w14:textId="1F658EF3" w:rsidR="009E5A27" w:rsidRPr="00635276" w:rsidRDefault="009E5A27" w:rsidP="009E5A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1. Подготовка к работе ручных столярных инструментов.</w:t>
            </w:r>
          </w:p>
        </w:tc>
        <w:tc>
          <w:tcPr>
            <w:tcW w:w="1140" w:type="dxa"/>
            <w:shd w:val="clear" w:color="auto" w:fill="auto"/>
          </w:tcPr>
          <w:p w14:paraId="4D3E30C2" w14:textId="1A797EE1" w:rsidR="009E5A27" w:rsidRPr="00635276" w:rsidRDefault="009E5A27" w:rsidP="009E5A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59DC">
              <w:rPr>
                <w:rFonts w:ascii="Times New Roman" w:hAnsi="Times New Roman"/>
                <w:sz w:val="24"/>
                <w:szCs w:val="24"/>
                <w:lang w:val="ru-RU"/>
              </w:rPr>
              <w:t>04-09.12</w:t>
            </w:r>
          </w:p>
        </w:tc>
        <w:tc>
          <w:tcPr>
            <w:tcW w:w="1275" w:type="dxa"/>
            <w:gridSpan w:val="2"/>
          </w:tcPr>
          <w:p w14:paraId="65E15F50" w14:textId="77777777" w:rsidR="009E5A27" w:rsidRPr="00635276" w:rsidRDefault="009E5A27" w:rsidP="009E5A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E5A27" w:rsidRPr="00E945C4" w14:paraId="7A3B81F7" w14:textId="77777777" w:rsidTr="00F01927">
        <w:trPr>
          <w:gridAfter w:val="1"/>
          <w:wAfter w:w="5665" w:type="dxa"/>
        </w:trPr>
        <w:tc>
          <w:tcPr>
            <w:tcW w:w="851" w:type="dxa"/>
          </w:tcPr>
          <w:p w14:paraId="22887630" w14:textId="5CBCD837" w:rsidR="009E5A27" w:rsidRDefault="009E5A27" w:rsidP="009E5A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24-26</w:t>
            </w:r>
          </w:p>
        </w:tc>
        <w:tc>
          <w:tcPr>
            <w:tcW w:w="6940" w:type="dxa"/>
          </w:tcPr>
          <w:p w14:paraId="682AE35B" w14:textId="279E38A9" w:rsidR="009E5A27" w:rsidRDefault="009E5A27" w:rsidP="009E5A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 2. Токарный станок для обработки древесины</w:t>
            </w:r>
          </w:p>
        </w:tc>
        <w:tc>
          <w:tcPr>
            <w:tcW w:w="1140" w:type="dxa"/>
            <w:shd w:val="clear" w:color="auto" w:fill="auto"/>
          </w:tcPr>
          <w:p w14:paraId="506104AE" w14:textId="42052E71" w:rsidR="009E5A27" w:rsidRPr="00635276" w:rsidRDefault="009E5A27" w:rsidP="009E5A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59DC">
              <w:rPr>
                <w:rFonts w:ascii="Times New Roman" w:hAnsi="Times New Roman"/>
                <w:sz w:val="24"/>
                <w:szCs w:val="24"/>
                <w:lang w:val="ru-RU"/>
              </w:rPr>
              <w:t>11-16.12</w:t>
            </w:r>
          </w:p>
        </w:tc>
        <w:tc>
          <w:tcPr>
            <w:tcW w:w="1275" w:type="dxa"/>
            <w:gridSpan w:val="2"/>
          </w:tcPr>
          <w:p w14:paraId="34FD7342" w14:textId="77777777" w:rsidR="009E5A27" w:rsidRPr="00635276" w:rsidRDefault="009E5A27" w:rsidP="009E5A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35276" w:rsidRPr="00E945C4" w14:paraId="4C62B1E9" w14:textId="77777777" w:rsidTr="00A55428">
        <w:trPr>
          <w:gridAfter w:val="1"/>
          <w:wAfter w:w="5665" w:type="dxa"/>
        </w:trPr>
        <w:tc>
          <w:tcPr>
            <w:tcW w:w="851" w:type="dxa"/>
          </w:tcPr>
          <w:p w14:paraId="5C571347" w14:textId="66F5F363" w:rsidR="00635276" w:rsidRPr="00326B8B" w:rsidRDefault="00704C0F" w:rsidP="006352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  <w:r w:rsidR="004C1065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940" w:type="dxa"/>
          </w:tcPr>
          <w:p w14:paraId="67D0F34E" w14:textId="5176EB89" w:rsidR="00635276" w:rsidRPr="00635276" w:rsidRDefault="00635276" w:rsidP="006352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3. Работа на токарном станке для обработки древесины</w:t>
            </w:r>
          </w:p>
        </w:tc>
        <w:tc>
          <w:tcPr>
            <w:tcW w:w="1140" w:type="dxa"/>
          </w:tcPr>
          <w:p w14:paraId="5612D2BF" w14:textId="41994EA8" w:rsidR="00635276" w:rsidRPr="00635276" w:rsidRDefault="009E5A27" w:rsidP="006352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18.12-13.01</w:t>
            </w:r>
          </w:p>
        </w:tc>
        <w:tc>
          <w:tcPr>
            <w:tcW w:w="1275" w:type="dxa"/>
            <w:gridSpan w:val="2"/>
          </w:tcPr>
          <w:p w14:paraId="2B2BDA4E" w14:textId="77777777" w:rsidR="00635276" w:rsidRPr="00635276" w:rsidRDefault="00635276" w:rsidP="006352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35276" w:rsidRPr="00E945C4" w14:paraId="4D756EF1" w14:textId="77777777" w:rsidTr="00A55428">
        <w:trPr>
          <w:gridAfter w:val="1"/>
          <w:wAfter w:w="5665" w:type="dxa"/>
        </w:trPr>
        <w:tc>
          <w:tcPr>
            <w:tcW w:w="851" w:type="dxa"/>
          </w:tcPr>
          <w:p w14:paraId="356C8510" w14:textId="0048E6D8" w:rsidR="00635276" w:rsidRPr="00326B8B" w:rsidRDefault="000D6649" w:rsidP="006352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31-35</w:t>
            </w:r>
          </w:p>
        </w:tc>
        <w:tc>
          <w:tcPr>
            <w:tcW w:w="6940" w:type="dxa"/>
          </w:tcPr>
          <w:p w14:paraId="7C080403" w14:textId="275FBD6E" w:rsidR="00635276" w:rsidRPr="00326B8B" w:rsidRDefault="00635276" w:rsidP="006352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76">
              <w:rPr>
                <w:rFonts w:ascii="Times New Roman" w:hAnsi="Times New Roman"/>
                <w:sz w:val="24"/>
                <w:szCs w:val="24"/>
                <w:lang w:val="ru-RU"/>
              </w:rPr>
              <w:t>Тема 5. Конструирование и изготовление изделий из древесины с криволинейными формами</w:t>
            </w:r>
          </w:p>
        </w:tc>
        <w:tc>
          <w:tcPr>
            <w:tcW w:w="1140" w:type="dxa"/>
          </w:tcPr>
          <w:p w14:paraId="5A8EE664" w14:textId="78A3AC65" w:rsidR="00635276" w:rsidRPr="00635276" w:rsidRDefault="009E5A27" w:rsidP="006352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15.01-27.01</w:t>
            </w:r>
          </w:p>
        </w:tc>
        <w:tc>
          <w:tcPr>
            <w:tcW w:w="1275" w:type="dxa"/>
            <w:gridSpan w:val="2"/>
          </w:tcPr>
          <w:p w14:paraId="37297B8C" w14:textId="77777777" w:rsidR="00635276" w:rsidRPr="00635276" w:rsidRDefault="00635276" w:rsidP="006352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35276" w:rsidRPr="00635276" w14:paraId="1CE7BC90" w14:textId="77777777" w:rsidTr="00A55428">
        <w:trPr>
          <w:gridAfter w:val="1"/>
          <w:wAfter w:w="5665" w:type="dxa"/>
        </w:trPr>
        <w:tc>
          <w:tcPr>
            <w:tcW w:w="851" w:type="dxa"/>
          </w:tcPr>
          <w:p w14:paraId="220B5EBE" w14:textId="03F16118" w:rsidR="00635276" w:rsidRPr="00326B8B" w:rsidRDefault="000D6649" w:rsidP="006352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36-40</w:t>
            </w:r>
          </w:p>
        </w:tc>
        <w:tc>
          <w:tcPr>
            <w:tcW w:w="6940" w:type="dxa"/>
          </w:tcPr>
          <w:p w14:paraId="293E5426" w14:textId="0838A683" w:rsidR="00635276" w:rsidRDefault="00635276" w:rsidP="006352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5276">
              <w:rPr>
                <w:rFonts w:ascii="Times New Roman" w:hAnsi="Times New Roman"/>
                <w:sz w:val="24"/>
                <w:szCs w:val="24"/>
                <w:lang w:val="ru-RU"/>
              </w:rPr>
              <w:t>Тема 6. Шиповые столярные соединения</w:t>
            </w:r>
          </w:p>
        </w:tc>
        <w:tc>
          <w:tcPr>
            <w:tcW w:w="1140" w:type="dxa"/>
          </w:tcPr>
          <w:p w14:paraId="572F0753" w14:textId="526AAA9E" w:rsidR="00635276" w:rsidRPr="00635276" w:rsidRDefault="009E5A27" w:rsidP="006352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29.01-10.02</w:t>
            </w:r>
          </w:p>
        </w:tc>
        <w:tc>
          <w:tcPr>
            <w:tcW w:w="1275" w:type="dxa"/>
            <w:gridSpan w:val="2"/>
          </w:tcPr>
          <w:p w14:paraId="4238ECF8" w14:textId="77777777" w:rsidR="00635276" w:rsidRPr="00635276" w:rsidRDefault="00635276" w:rsidP="006352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35276" w:rsidRPr="00E945C4" w14:paraId="4B6B35C6" w14:textId="77777777" w:rsidTr="00A55428">
        <w:trPr>
          <w:gridAfter w:val="1"/>
          <w:wAfter w:w="5665" w:type="dxa"/>
        </w:trPr>
        <w:tc>
          <w:tcPr>
            <w:tcW w:w="10206" w:type="dxa"/>
            <w:gridSpan w:val="5"/>
          </w:tcPr>
          <w:p w14:paraId="134EA70C" w14:textId="10C2C87D" w:rsidR="00635276" w:rsidRPr="00326B8B" w:rsidRDefault="00635276" w:rsidP="006352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6B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8.</w:t>
            </w:r>
            <w:r w:rsidR="00BD38E2" w:rsidRPr="00BD38E2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Технологии обработки металлов и искусственных материалов</w:t>
            </w:r>
            <w:r w:rsidR="004C106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-18</w:t>
            </w:r>
            <w:r w:rsidR="00BD38E2" w:rsidRPr="00BD38E2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ч.</w:t>
            </w:r>
          </w:p>
        </w:tc>
      </w:tr>
      <w:tr w:rsidR="009E5A27" w:rsidRPr="00E945C4" w14:paraId="2A0C99C1" w14:textId="77777777" w:rsidTr="00D133A9">
        <w:trPr>
          <w:gridAfter w:val="1"/>
          <w:wAfter w:w="5665" w:type="dxa"/>
        </w:trPr>
        <w:tc>
          <w:tcPr>
            <w:tcW w:w="851" w:type="dxa"/>
          </w:tcPr>
          <w:p w14:paraId="75D61826" w14:textId="6D4FE54B" w:rsidR="009E5A27" w:rsidRPr="00326B8B" w:rsidRDefault="009E5A27" w:rsidP="009E5A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41-42</w:t>
            </w:r>
          </w:p>
        </w:tc>
        <w:tc>
          <w:tcPr>
            <w:tcW w:w="6940" w:type="dxa"/>
          </w:tcPr>
          <w:p w14:paraId="3359C8F5" w14:textId="03CB34B7" w:rsidR="009E5A27" w:rsidRPr="00B735BB" w:rsidRDefault="009E5A27" w:rsidP="009E5A2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1. Металлы и способы их обработки</w:t>
            </w:r>
          </w:p>
        </w:tc>
        <w:tc>
          <w:tcPr>
            <w:tcW w:w="1140" w:type="dxa"/>
            <w:shd w:val="clear" w:color="auto" w:fill="auto"/>
          </w:tcPr>
          <w:p w14:paraId="167F1F4C" w14:textId="0C9C345A" w:rsidR="009E5A27" w:rsidRPr="00947AB2" w:rsidRDefault="009E5A27" w:rsidP="009E5A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59DC">
              <w:rPr>
                <w:rFonts w:ascii="Times New Roman" w:hAnsi="Times New Roman"/>
                <w:sz w:val="24"/>
                <w:szCs w:val="24"/>
                <w:lang w:val="ru-RU"/>
              </w:rPr>
              <w:t>19-24.02</w:t>
            </w:r>
          </w:p>
        </w:tc>
        <w:tc>
          <w:tcPr>
            <w:tcW w:w="1275" w:type="dxa"/>
            <w:gridSpan w:val="2"/>
          </w:tcPr>
          <w:p w14:paraId="25E0543E" w14:textId="77777777" w:rsidR="009E5A27" w:rsidRPr="00947AB2" w:rsidRDefault="009E5A27" w:rsidP="009E5A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E5A27" w:rsidRPr="009D2F60" w14:paraId="70CD541E" w14:textId="77777777" w:rsidTr="00D133A9">
        <w:trPr>
          <w:gridAfter w:val="1"/>
          <w:wAfter w:w="5665" w:type="dxa"/>
        </w:trPr>
        <w:tc>
          <w:tcPr>
            <w:tcW w:w="851" w:type="dxa"/>
          </w:tcPr>
          <w:p w14:paraId="6F5799F3" w14:textId="671C8F06" w:rsidR="009E5A27" w:rsidRPr="00866C6C" w:rsidRDefault="009E5A27" w:rsidP="009E5A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43-44</w:t>
            </w:r>
          </w:p>
        </w:tc>
        <w:tc>
          <w:tcPr>
            <w:tcW w:w="6940" w:type="dxa"/>
          </w:tcPr>
          <w:p w14:paraId="0FAC1D6B" w14:textId="25B1F3B3" w:rsidR="009E5A27" w:rsidRPr="00947AB2" w:rsidRDefault="009E5A27" w:rsidP="009E5A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 2. Измерительный инструмент - штангенциркуль</w:t>
            </w:r>
          </w:p>
        </w:tc>
        <w:tc>
          <w:tcPr>
            <w:tcW w:w="1140" w:type="dxa"/>
            <w:shd w:val="clear" w:color="auto" w:fill="auto"/>
          </w:tcPr>
          <w:p w14:paraId="58F154DB" w14:textId="5F911B96" w:rsidR="009E5A27" w:rsidRPr="00947AB2" w:rsidRDefault="009E5A27" w:rsidP="009E5A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59DC">
              <w:rPr>
                <w:rFonts w:ascii="Times New Roman" w:hAnsi="Times New Roman"/>
                <w:sz w:val="24"/>
                <w:szCs w:val="24"/>
                <w:lang w:val="ru-RU"/>
              </w:rPr>
              <w:t>26.02-02.03</w:t>
            </w:r>
          </w:p>
        </w:tc>
        <w:tc>
          <w:tcPr>
            <w:tcW w:w="1275" w:type="dxa"/>
            <w:gridSpan w:val="2"/>
          </w:tcPr>
          <w:p w14:paraId="3D513E3C" w14:textId="77777777" w:rsidR="009E5A27" w:rsidRPr="00947AB2" w:rsidRDefault="009E5A27" w:rsidP="009E5A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E5A27" w:rsidRPr="00E945C4" w14:paraId="68D70BAC" w14:textId="77777777" w:rsidTr="00D133A9">
        <w:trPr>
          <w:gridAfter w:val="1"/>
          <w:wAfter w:w="5665" w:type="dxa"/>
        </w:trPr>
        <w:tc>
          <w:tcPr>
            <w:tcW w:w="851" w:type="dxa"/>
          </w:tcPr>
          <w:p w14:paraId="7327CAD3" w14:textId="29FFA993" w:rsidR="009E5A27" w:rsidRPr="00866C6C" w:rsidRDefault="009E5A27" w:rsidP="009E5A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45-46</w:t>
            </w:r>
          </w:p>
        </w:tc>
        <w:tc>
          <w:tcPr>
            <w:tcW w:w="6940" w:type="dxa"/>
          </w:tcPr>
          <w:p w14:paraId="18FD517B" w14:textId="36DEDBBE" w:rsidR="009E5A27" w:rsidRPr="00947AB2" w:rsidRDefault="009E5A27" w:rsidP="009E5A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3. Рубка и резание металлов</w:t>
            </w:r>
          </w:p>
        </w:tc>
        <w:tc>
          <w:tcPr>
            <w:tcW w:w="1140" w:type="dxa"/>
            <w:shd w:val="clear" w:color="auto" w:fill="auto"/>
          </w:tcPr>
          <w:p w14:paraId="492B917B" w14:textId="5CDC40DA" w:rsidR="009E5A27" w:rsidRPr="00947AB2" w:rsidRDefault="009E5A27" w:rsidP="009E5A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59DC">
              <w:rPr>
                <w:rFonts w:ascii="Times New Roman" w:hAnsi="Times New Roman"/>
                <w:sz w:val="24"/>
                <w:szCs w:val="24"/>
                <w:lang w:val="ru-RU"/>
              </w:rPr>
              <w:t>04-09.03</w:t>
            </w:r>
          </w:p>
        </w:tc>
        <w:tc>
          <w:tcPr>
            <w:tcW w:w="1275" w:type="dxa"/>
            <w:gridSpan w:val="2"/>
          </w:tcPr>
          <w:p w14:paraId="2779058F" w14:textId="77777777" w:rsidR="009E5A27" w:rsidRPr="00947AB2" w:rsidRDefault="009E5A27" w:rsidP="009E5A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D38E2" w:rsidRPr="009D2F60" w14:paraId="3AE8D19D" w14:textId="77777777" w:rsidTr="00A55428">
        <w:trPr>
          <w:gridAfter w:val="1"/>
          <w:wAfter w:w="5665" w:type="dxa"/>
        </w:trPr>
        <w:tc>
          <w:tcPr>
            <w:tcW w:w="851" w:type="dxa"/>
          </w:tcPr>
          <w:p w14:paraId="01F552DF" w14:textId="151D68E2" w:rsidR="00BD38E2" w:rsidRPr="00866C6C" w:rsidRDefault="000554FE" w:rsidP="00BD38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47-48</w:t>
            </w:r>
          </w:p>
        </w:tc>
        <w:tc>
          <w:tcPr>
            <w:tcW w:w="6940" w:type="dxa"/>
          </w:tcPr>
          <w:p w14:paraId="27ACDE66" w14:textId="1EA0C6F7" w:rsidR="00BD38E2" w:rsidRPr="00947AB2" w:rsidRDefault="00BD38E2" w:rsidP="00BD38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4. Опиливание металла</w:t>
            </w:r>
          </w:p>
        </w:tc>
        <w:tc>
          <w:tcPr>
            <w:tcW w:w="1140" w:type="dxa"/>
          </w:tcPr>
          <w:p w14:paraId="2DDCAEE5" w14:textId="713C25CE" w:rsidR="00BD38E2" w:rsidRPr="00947AB2" w:rsidRDefault="009E5A27" w:rsidP="00BD38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11.03-</w:t>
            </w:r>
            <w:r w:rsidR="00B3160C">
              <w:rPr>
                <w:rFonts w:ascii="Times New Roman" w:hAnsi="Times New Roman"/>
                <w:sz w:val="24"/>
                <w:szCs w:val="24"/>
                <w:lang w:val="ru-RU"/>
              </w:rPr>
              <w:t>16.03</w:t>
            </w:r>
          </w:p>
        </w:tc>
        <w:tc>
          <w:tcPr>
            <w:tcW w:w="1275" w:type="dxa"/>
            <w:gridSpan w:val="2"/>
          </w:tcPr>
          <w:p w14:paraId="062E57BE" w14:textId="77777777" w:rsidR="00BD38E2" w:rsidRPr="00947AB2" w:rsidRDefault="00BD38E2" w:rsidP="00BD38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D38E2" w:rsidRPr="009D2F60" w14:paraId="35A4ACF0" w14:textId="77777777" w:rsidTr="00A55428">
        <w:trPr>
          <w:gridAfter w:val="1"/>
          <w:wAfter w:w="5665" w:type="dxa"/>
        </w:trPr>
        <w:tc>
          <w:tcPr>
            <w:tcW w:w="851" w:type="dxa"/>
          </w:tcPr>
          <w:p w14:paraId="066D63F4" w14:textId="04C34B4D" w:rsidR="00BD38E2" w:rsidRPr="00866C6C" w:rsidRDefault="000554FE" w:rsidP="00BD38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49-53</w:t>
            </w:r>
          </w:p>
        </w:tc>
        <w:tc>
          <w:tcPr>
            <w:tcW w:w="6940" w:type="dxa"/>
          </w:tcPr>
          <w:p w14:paraId="77BAF78D" w14:textId="18FDBB63" w:rsidR="00BD38E2" w:rsidRPr="00947AB2" w:rsidRDefault="00BD38E2" w:rsidP="00BD38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 5. Заклепочные соединения</w:t>
            </w:r>
          </w:p>
        </w:tc>
        <w:tc>
          <w:tcPr>
            <w:tcW w:w="1140" w:type="dxa"/>
          </w:tcPr>
          <w:p w14:paraId="5AB7C2A6" w14:textId="5C151B15" w:rsidR="00BD38E2" w:rsidRPr="00947AB2" w:rsidRDefault="00B3160C" w:rsidP="00BD38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13.03-6.04</w:t>
            </w:r>
          </w:p>
        </w:tc>
        <w:tc>
          <w:tcPr>
            <w:tcW w:w="1275" w:type="dxa"/>
            <w:gridSpan w:val="2"/>
          </w:tcPr>
          <w:p w14:paraId="56B33FD5" w14:textId="77777777" w:rsidR="00BD38E2" w:rsidRPr="00947AB2" w:rsidRDefault="00BD38E2" w:rsidP="00BD38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D38E2" w:rsidRPr="00BD38E2" w14:paraId="095172D3" w14:textId="77777777" w:rsidTr="00A55428">
        <w:trPr>
          <w:gridAfter w:val="1"/>
          <w:wAfter w:w="5665" w:type="dxa"/>
        </w:trPr>
        <w:tc>
          <w:tcPr>
            <w:tcW w:w="851" w:type="dxa"/>
          </w:tcPr>
          <w:p w14:paraId="6B9271AD" w14:textId="0CAAB7C5" w:rsidR="00BD38E2" w:rsidRPr="00866C6C" w:rsidRDefault="000554FE" w:rsidP="00BD38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54-58</w:t>
            </w:r>
          </w:p>
        </w:tc>
        <w:tc>
          <w:tcPr>
            <w:tcW w:w="6940" w:type="dxa"/>
          </w:tcPr>
          <w:p w14:paraId="1FC04DF4" w14:textId="590A8DA5" w:rsidR="00BD38E2" w:rsidRPr="00BD38E2" w:rsidRDefault="00BD38E2" w:rsidP="00BD38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 6. Пайка металлов</w:t>
            </w:r>
          </w:p>
        </w:tc>
        <w:tc>
          <w:tcPr>
            <w:tcW w:w="1140" w:type="dxa"/>
          </w:tcPr>
          <w:p w14:paraId="2F7B5BB0" w14:textId="67E49BE9" w:rsidR="00BD38E2" w:rsidRPr="00BD38E2" w:rsidRDefault="00B3160C" w:rsidP="00BD38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8.04-20.04</w:t>
            </w:r>
          </w:p>
        </w:tc>
        <w:tc>
          <w:tcPr>
            <w:tcW w:w="1275" w:type="dxa"/>
            <w:gridSpan w:val="2"/>
          </w:tcPr>
          <w:p w14:paraId="2A7944CF" w14:textId="77777777" w:rsidR="00BD38E2" w:rsidRPr="00BD38E2" w:rsidRDefault="00BD38E2" w:rsidP="00BD38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D38E2" w:rsidRPr="00FA7D5D" w14:paraId="2DAD39B3" w14:textId="77777777" w:rsidTr="00A55428">
        <w:trPr>
          <w:gridAfter w:val="2"/>
          <w:wAfter w:w="5697" w:type="dxa"/>
        </w:trPr>
        <w:tc>
          <w:tcPr>
            <w:tcW w:w="10174" w:type="dxa"/>
            <w:gridSpan w:val="4"/>
          </w:tcPr>
          <w:p w14:paraId="5276ABE4" w14:textId="77777777" w:rsidR="00BD38E2" w:rsidRPr="00FA7D5D" w:rsidRDefault="00BD38E2" w:rsidP="0018019C">
            <w:pPr>
              <w:spacing w:after="0" w:line="240" w:lineRule="auto"/>
              <w:ind w:left="460"/>
              <w:contextualSpacing/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  <w:lang w:val="ru-RU"/>
              </w:rPr>
            </w:pPr>
            <w:r w:rsidRPr="00FA7D5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lastRenderedPageBreak/>
              <w:t>Раздел 9</w:t>
            </w:r>
            <w:r>
              <w:rPr>
                <w:rFonts w:ascii="Times New Roman" w:eastAsia="Arial" w:hAnsi="Times New Roman"/>
                <w:b/>
                <w:i/>
                <w:sz w:val="24"/>
                <w:szCs w:val="24"/>
                <w:lang w:val="ru-RU"/>
              </w:rPr>
              <w:t xml:space="preserve">. Элементы энергетики и электротехники. Робототехника- 6 </w:t>
            </w:r>
            <w:r w:rsidRPr="00FA7D5D">
              <w:rPr>
                <w:rFonts w:ascii="Times New Roman" w:eastAsia="Arial" w:hAnsi="Times New Roman"/>
                <w:b/>
                <w:i/>
                <w:sz w:val="24"/>
                <w:szCs w:val="24"/>
                <w:lang w:val="ru-RU"/>
              </w:rPr>
              <w:t>ч</w:t>
            </w:r>
            <w:r>
              <w:rPr>
                <w:rFonts w:ascii="Times New Roman" w:eastAsia="Arial" w:hAnsi="Times New Roman"/>
                <w:b/>
                <w:i/>
                <w:sz w:val="24"/>
                <w:szCs w:val="24"/>
                <w:lang w:val="ru-RU"/>
              </w:rPr>
              <w:t>.</w:t>
            </w:r>
          </w:p>
        </w:tc>
        <w:bookmarkStart w:id="9" w:name="_GoBack"/>
        <w:bookmarkEnd w:id="9"/>
      </w:tr>
      <w:tr w:rsidR="00B3160C" w:rsidRPr="00E945C4" w14:paraId="491008FA" w14:textId="77777777" w:rsidTr="000A62EC">
        <w:trPr>
          <w:gridAfter w:val="1"/>
          <w:wAfter w:w="5665" w:type="dxa"/>
        </w:trPr>
        <w:tc>
          <w:tcPr>
            <w:tcW w:w="851" w:type="dxa"/>
          </w:tcPr>
          <w:p w14:paraId="61F4C402" w14:textId="60F15F73" w:rsidR="00B3160C" w:rsidRPr="00866C6C" w:rsidRDefault="00B3160C" w:rsidP="00B316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59-60</w:t>
            </w:r>
          </w:p>
        </w:tc>
        <w:tc>
          <w:tcPr>
            <w:tcW w:w="6940" w:type="dxa"/>
          </w:tcPr>
          <w:p w14:paraId="3FA8393B" w14:textId="7F18A8F3" w:rsidR="00B3160C" w:rsidRPr="00947AB2" w:rsidRDefault="00B3160C" w:rsidP="00B316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1. Виды проводов и электроарматуры</w:t>
            </w:r>
          </w:p>
        </w:tc>
        <w:tc>
          <w:tcPr>
            <w:tcW w:w="1140" w:type="dxa"/>
            <w:shd w:val="clear" w:color="auto" w:fill="auto"/>
          </w:tcPr>
          <w:p w14:paraId="33A86C58" w14:textId="461C3CE6" w:rsidR="00B3160C" w:rsidRPr="00947AB2" w:rsidRDefault="00B3160C" w:rsidP="00B316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59DC">
              <w:rPr>
                <w:rFonts w:ascii="Times New Roman" w:hAnsi="Times New Roman"/>
                <w:sz w:val="24"/>
                <w:szCs w:val="24"/>
                <w:lang w:val="ru-RU"/>
              </w:rPr>
              <w:t>22-27.04</w:t>
            </w:r>
          </w:p>
        </w:tc>
        <w:tc>
          <w:tcPr>
            <w:tcW w:w="1275" w:type="dxa"/>
            <w:gridSpan w:val="2"/>
          </w:tcPr>
          <w:p w14:paraId="5F5132A0" w14:textId="77777777" w:rsidR="00B3160C" w:rsidRPr="00947AB2" w:rsidRDefault="00B3160C" w:rsidP="00B316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3160C" w:rsidRPr="009D2F60" w14:paraId="31D84C7C" w14:textId="77777777" w:rsidTr="000A62EC">
        <w:trPr>
          <w:gridAfter w:val="1"/>
          <w:wAfter w:w="5665" w:type="dxa"/>
        </w:trPr>
        <w:tc>
          <w:tcPr>
            <w:tcW w:w="851" w:type="dxa"/>
          </w:tcPr>
          <w:p w14:paraId="126EDBB4" w14:textId="1AE34756" w:rsidR="00B3160C" w:rsidRDefault="00B3160C" w:rsidP="00B316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61-62</w:t>
            </w:r>
          </w:p>
        </w:tc>
        <w:tc>
          <w:tcPr>
            <w:tcW w:w="6940" w:type="dxa"/>
          </w:tcPr>
          <w:p w14:paraId="41EF5591" w14:textId="70167194" w:rsidR="00B3160C" w:rsidRPr="00947AB2" w:rsidRDefault="00B3160C" w:rsidP="00B316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 2. Устройство квартирной электропроводки</w:t>
            </w:r>
          </w:p>
        </w:tc>
        <w:tc>
          <w:tcPr>
            <w:tcW w:w="1140" w:type="dxa"/>
            <w:shd w:val="clear" w:color="auto" w:fill="auto"/>
          </w:tcPr>
          <w:p w14:paraId="15B278F7" w14:textId="44591993" w:rsidR="00B3160C" w:rsidRPr="00947AB2" w:rsidRDefault="00B3160C" w:rsidP="00B316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59DC">
              <w:rPr>
                <w:rFonts w:ascii="Times New Roman" w:hAnsi="Times New Roman"/>
                <w:sz w:val="24"/>
                <w:szCs w:val="24"/>
                <w:lang w:val="ru-RU"/>
              </w:rPr>
              <w:t>29.04-4.05</w:t>
            </w:r>
          </w:p>
        </w:tc>
        <w:tc>
          <w:tcPr>
            <w:tcW w:w="1275" w:type="dxa"/>
            <w:gridSpan w:val="2"/>
          </w:tcPr>
          <w:p w14:paraId="7AD754AC" w14:textId="77777777" w:rsidR="00B3160C" w:rsidRPr="00947AB2" w:rsidRDefault="00B3160C" w:rsidP="00B316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3160C" w:rsidRPr="009D2F60" w14:paraId="4F9B5DD2" w14:textId="77777777" w:rsidTr="000A62EC">
        <w:trPr>
          <w:gridAfter w:val="1"/>
          <w:wAfter w:w="5665" w:type="dxa"/>
        </w:trPr>
        <w:tc>
          <w:tcPr>
            <w:tcW w:w="851" w:type="dxa"/>
          </w:tcPr>
          <w:p w14:paraId="1D497711" w14:textId="30CF7AC3" w:rsidR="00B3160C" w:rsidRDefault="00B3160C" w:rsidP="00B316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63-64</w:t>
            </w:r>
          </w:p>
        </w:tc>
        <w:tc>
          <w:tcPr>
            <w:tcW w:w="6940" w:type="dxa"/>
          </w:tcPr>
          <w:p w14:paraId="26699A0C" w14:textId="28102BFC" w:rsidR="00B3160C" w:rsidRPr="00947AB2" w:rsidRDefault="00B3160C" w:rsidP="00B316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 3. Функциональное разнообразие роботов</w:t>
            </w:r>
          </w:p>
        </w:tc>
        <w:tc>
          <w:tcPr>
            <w:tcW w:w="1140" w:type="dxa"/>
            <w:shd w:val="clear" w:color="auto" w:fill="auto"/>
          </w:tcPr>
          <w:p w14:paraId="3C479427" w14:textId="2936E3F6" w:rsidR="00B3160C" w:rsidRPr="00947AB2" w:rsidRDefault="00B3160C" w:rsidP="00B316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59DC">
              <w:rPr>
                <w:rFonts w:ascii="Times New Roman" w:hAnsi="Times New Roman"/>
                <w:sz w:val="24"/>
                <w:szCs w:val="24"/>
                <w:lang w:val="ru-RU"/>
              </w:rPr>
              <w:t>6-11.05</w:t>
            </w:r>
          </w:p>
        </w:tc>
        <w:tc>
          <w:tcPr>
            <w:tcW w:w="1275" w:type="dxa"/>
            <w:gridSpan w:val="2"/>
          </w:tcPr>
          <w:p w14:paraId="210B752F" w14:textId="77777777" w:rsidR="00B3160C" w:rsidRPr="00947AB2" w:rsidRDefault="00B3160C" w:rsidP="00B316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55428" w:rsidRPr="00E945C4" w14:paraId="21B33CD6" w14:textId="0F7427B5" w:rsidTr="00A55428">
        <w:tc>
          <w:tcPr>
            <w:tcW w:w="10206" w:type="dxa"/>
            <w:gridSpan w:val="5"/>
          </w:tcPr>
          <w:p w14:paraId="5CED967E" w14:textId="039F90CB" w:rsidR="00A55428" w:rsidRPr="00947AB2" w:rsidRDefault="00A55428" w:rsidP="00A554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6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10</w:t>
            </w:r>
            <w:r w:rsidRPr="00866C6C">
              <w:rPr>
                <w:rFonts w:ascii="Times New Roman" w:eastAsia="Arial" w:hAnsi="Times New Roman"/>
                <w:b/>
                <w:sz w:val="24"/>
                <w:szCs w:val="24"/>
                <w:lang w:val="ru-RU"/>
              </w:rPr>
              <w:t>. Технологии творческой, проектной и исследовательской деятельности- 4ч</w:t>
            </w:r>
          </w:p>
        </w:tc>
        <w:tc>
          <w:tcPr>
            <w:tcW w:w="5665" w:type="dxa"/>
          </w:tcPr>
          <w:p w14:paraId="76241754" w14:textId="77777777" w:rsidR="00A55428" w:rsidRPr="009D2F60" w:rsidRDefault="00A55428" w:rsidP="00A55428">
            <w:pPr>
              <w:spacing w:after="160" w:line="259" w:lineRule="auto"/>
              <w:rPr>
                <w:lang w:val="ru-RU"/>
              </w:rPr>
            </w:pPr>
          </w:p>
        </w:tc>
      </w:tr>
      <w:tr w:rsidR="00A55428" w:rsidRPr="00E945C4" w14:paraId="61AABB88" w14:textId="77777777" w:rsidTr="00A55428">
        <w:trPr>
          <w:gridAfter w:val="1"/>
          <w:wAfter w:w="5665" w:type="dxa"/>
        </w:trPr>
        <w:tc>
          <w:tcPr>
            <w:tcW w:w="851" w:type="dxa"/>
          </w:tcPr>
          <w:p w14:paraId="6E12C565" w14:textId="44EDE07E" w:rsidR="00A55428" w:rsidRPr="00326B8B" w:rsidRDefault="00A55428" w:rsidP="00A5542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866C6C"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-66</w:t>
            </w:r>
          </w:p>
        </w:tc>
        <w:tc>
          <w:tcPr>
            <w:tcW w:w="6940" w:type="dxa"/>
          </w:tcPr>
          <w:p w14:paraId="626DC349" w14:textId="5129E511" w:rsidR="00A55428" w:rsidRPr="00947AB2" w:rsidRDefault="00A55428" w:rsidP="00A554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Разработка и изготовление творческих проектов</w:t>
            </w:r>
          </w:p>
        </w:tc>
        <w:tc>
          <w:tcPr>
            <w:tcW w:w="1140" w:type="dxa"/>
          </w:tcPr>
          <w:p w14:paraId="27E9A9FA" w14:textId="629152C5" w:rsidR="00A55428" w:rsidRPr="00947AB2" w:rsidRDefault="00B3160C" w:rsidP="00A554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160C">
              <w:rPr>
                <w:rFonts w:ascii="Times New Roman" w:hAnsi="Times New Roman"/>
                <w:sz w:val="24"/>
                <w:szCs w:val="24"/>
                <w:lang w:val="ru-RU"/>
              </w:rPr>
              <w:t>13-18.05</w:t>
            </w:r>
          </w:p>
        </w:tc>
        <w:tc>
          <w:tcPr>
            <w:tcW w:w="1275" w:type="dxa"/>
            <w:gridSpan w:val="2"/>
          </w:tcPr>
          <w:p w14:paraId="4A2AA939" w14:textId="77777777" w:rsidR="00A55428" w:rsidRPr="00947AB2" w:rsidRDefault="00A55428" w:rsidP="00A554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55428" w:rsidRPr="00E945C4" w14:paraId="7130CD2E" w14:textId="77777777" w:rsidTr="00A55428">
        <w:trPr>
          <w:gridAfter w:val="1"/>
          <w:wAfter w:w="5665" w:type="dxa"/>
        </w:trPr>
        <w:tc>
          <w:tcPr>
            <w:tcW w:w="851" w:type="dxa"/>
          </w:tcPr>
          <w:p w14:paraId="45B6EF7F" w14:textId="3405DBF3" w:rsidR="00A55428" w:rsidRPr="00326B8B" w:rsidRDefault="00A55428" w:rsidP="00A554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6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7-68</w:t>
            </w:r>
          </w:p>
        </w:tc>
        <w:tc>
          <w:tcPr>
            <w:tcW w:w="6940" w:type="dxa"/>
          </w:tcPr>
          <w:p w14:paraId="4C89B4C5" w14:textId="71C091F1" w:rsidR="00A55428" w:rsidRPr="00947AB2" w:rsidRDefault="00A55428" w:rsidP="00A554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Разработка и изготовление творческих проектов</w:t>
            </w:r>
          </w:p>
        </w:tc>
        <w:tc>
          <w:tcPr>
            <w:tcW w:w="1140" w:type="dxa"/>
          </w:tcPr>
          <w:p w14:paraId="59E8BE29" w14:textId="675383A6" w:rsidR="00A55428" w:rsidRPr="00947AB2" w:rsidRDefault="00B3160C" w:rsidP="00A554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20-25.05</w:t>
            </w:r>
          </w:p>
        </w:tc>
        <w:tc>
          <w:tcPr>
            <w:tcW w:w="1275" w:type="dxa"/>
            <w:gridSpan w:val="2"/>
          </w:tcPr>
          <w:p w14:paraId="50D40781" w14:textId="77777777" w:rsidR="00A55428" w:rsidRPr="00947AB2" w:rsidRDefault="00A55428" w:rsidP="00A554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55428" w:rsidRPr="00947AB2" w14:paraId="3C035456" w14:textId="77777777" w:rsidTr="00A55428">
        <w:trPr>
          <w:gridAfter w:val="1"/>
          <w:wAfter w:w="5665" w:type="dxa"/>
        </w:trPr>
        <w:tc>
          <w:tcPr>
            <w:tcW w:w="851" w:type="dxa"/>
          </w:tcPr>
          <w:p w14:paraId="1E16E0C2" w14:textId="77777777" w:rsidR="00A55428" w:rsidRPr="00947AB2" w:rsidRDefault="00A55428" w:rsidP="00A554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940" w:type="dxa"/>
          </w:tcPr>
          <w:p w14:paraId="5494FDE6" w14:textId="3F100E7D" w:rsidR="00A55428" w:rsidRPr="00947AB2" w:rsidRDefault="00A55428" w:rsidP="00A554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C6C">
              <w:rPr>
                <w:rFonts w:ascii="Times New Roman" w:hAnsi="Times New Roman"/>
                <w:sz w:val="24"/>
                <w:szCs w:val="24"/>
              </w:rPr>
              <w:t>ИТОГО: 68 ч.</w:t>
            </w:r>
          </w:p>
        </w:tc>
        <w:tc>
          <w:tcPr>
            <w:tcW w:w="1140" w:type="dxa"/>
          </w:tcPr>
          <w:p w14:paraId="72DD525E" w14:textId="77777777" w:rsidR="00A55428" w:rsidRPr="00947AB2" w:rsidRDefault="00A55428" w:rsidP="00A554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</w:tcPr>
          <w:p w14:paraId="2FADDCFB" w14:textId="77777777" w:rsidR="00A55428" w:rsidRPr="00947AB2" w:rsidRDefault="00A55428" w:rsidP="00A554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59AA1695" w14:textId="763FEA20" w:rsidR="00BD5430" w:rsidRPr="007D581E" w:rsidRDefault="00BD5430" w:rsidP="007811F6">
      <w:pPr>
        <w:spacing w:line="240" w:lineRule="auto"/>
        <w:rPr>
          <w:lang w:val="ru-RU"/>
        </w:rPr>
      </w:pPr>
    </w:p>
    <w:sectPr w:rsidR="00BD5430" w:rsidRPr="007D581E" w:rsidSect="0042492E">
      <w:pgSz w:w="11900" w:h="16840"/>
      <w:pgMar w:top="851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F"/>
    <w:multiLevelType w:val="hybridMultilevel"/>
    <w:tmpl w:val="275AC794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\emdash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0"/>
    <w:multiLevelType w:val="hybridMultilevel"/>
    <w:tmpl w:val="39386574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\emdash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1"/>
    <w:multiLevelType w:val="hybridMultilevel"/>
    <w:tmpl w:val="1CF10FD8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\emdash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2"/>
    <w:multiLevelType w:val="hybridMultilevel"/>
    <w:tmpl w:val="180115BE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\emdash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3"/>
    <w:multiLevelType w:val="hybridMultilevel"/>
    <w:tmpl w:val="235BA860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\emdash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4"/>
    <w:multiLevelType w:val="hybridMultilevel"/>
    <w:tmpl w:val="47398C88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\emdash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30"/>
    <w:multiLevelType w:val="hybridMultilevel"/>
    <w:tmpl w:val="168E121E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33"/>
    <w:multiLevelType w:val="hybridMultilevel"/>
    <w:tmpl w:val="5DC79EA8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34"/>
    <w:multiLevelType w:val="hybridMultilevel"/>
    <w:tmpl w:val="540A471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3BA2A6B"/>
    <w:multiLevelType w:val="hybridMultilevel"/>
    <w:tmpl w:val="7BF60A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4C2415D"/>
    <w:multiLevelType w:val="hybridMultilevel"/>
    <w:tmpl w:val="7DCA1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1624D1"/>
    <w:multiLevelType w:val="hybridMultilevel"/>
    <w:tmpl w:val="1D58FE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2A56A4"/>
    <w:multiLevelType w:val="hybridMultilevel"/>
    <w:tmpl w:val="12941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077708"/>
    <w:multiLevelType w:val="hybridMultilevel"/>
    <w:tmpl w:val="050604D0"/>
    <w:lvl w:ilvl="0" w:tplc="EDB61B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B93250"/>
    <w:multiLevelType w:val="hybridMultilevel"/>
    <w:tmpl w:val="1CA67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D02085"/>
    <w:multiLevelType w:val="hybridMultilevel"/>
    <w:tmpl w:val="9872C2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13B1DE2"/>
    <w:multiLevelType w:val="hybridMultilevel"/>
    <w:tmpl w:val="3F1A4B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4F0470"/>
    <w:multiLevelType w:val="hybridMultilevel"/>
    <w:tmpl w:val="6EB0A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E90459"/>
    <w:multiLevelType w:val="hybridMultilevel"/>
    <w:tmpl w:val="FAA41CB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298465B2"/>
    <w:multiLevelType w:val="hybridMultilevel"/>
    <w:tmpl w:val="72F6E3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2A2506D7"/>
    <w:multiLevelType w:val="hybridMultilevel"/>
    <w:tmpl w:val="25603F0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5BE7B7A"/>
    <w:multiLevelType w:val="hybridMultilevel"/>
    <w:tmpl w:val="ACC491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C71260"/>
    <w:multiLevelType w:val="hybridMultilevel"/>
    <w:tmpl w:val="050604D0"/>
    <w:lvl w:ilvl="0" w:tplc="EDB61B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8938BE"/>
    <w:multiLevelType w:val="hybridMultilevel"/>
    <w:tmpl w:val="CB4CBB72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49701B7B"/>
    <w:multiLevelType w:val="hybridMultilevel"/>
    <w:tmpl w:val="197AB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5D2B91"/>
    <w:multiLevelType w:val="hybridMultilevel"/>
    <w:tmpl w:val="2BAE24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C25974"/>
    <w:multiLevelType w:val="hybridMultilevel"/>
    <w:tmpl w:val="65807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584AC8"/>
    <w:multiLevelType w:val="hybridMultilevel"/>
    <w:tmpl w:val="39D4FA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E44B21"/>
    <w:multiLevelType w:val="hybridMultilevel"/>
    <w:tmpl w:val="EAC8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8E174F"/>
    <w:multiLevelType w:val="hybridMultilevel"/>
    <w:tmpl w:val="8690D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3A6FF8"/>
    <w:multiLevelType w:val="hybridMultilevel"/>
    <w:tmpl w:val="D324B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427E49"/>
    <w:multiLevelType w:val="hybridMultilevel"/>
    <w:tmpl w:val="074EA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827571"/>
    <w:multiLevelType w:val="hybridMultilevel"/>
    <w:tmpl w:val="988A56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3BD630C"/>
    <w:multiLevelType w:val="multilevel"/>
    <w:tmpl w:val="17683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16DE"/>
    <w:multiLevelType w:val="hybridMultilevel"/>
    <w:tmpl w:val="2652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A925E9"/>
    <w:multiLevelType w:val="hybridMultilevel"/>
    <w:tmpl w:val="48541E4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1"/>
  </w:num>
  <w:num w:numId="11">
    <w:abstractNumId w:val="42"/>
  </w:num>
  <w:num w:numId="12">
    <w:abstractNumId w:val="44"/>
  </w:num>
  <w:num w:numId="13">
    <w:abstractNumId w:val="21"/>
  </w:num>
  <w:num w:numId="14">
    <w:abstractNumId w:val="33"/>
  </w:num>
  <w:num w:numId="15">
    <w:abstractNumId w:val="23"/>
  </w:num>
  <w:num w:numId="16">
    <w:abstractNumId w:val="43"/>
  </w:num>
  <w:num w:numId="17">
    <w:abstractNumId w:val="35"/>
  </w:num>
  <w:num w:numId="18">
    <w:abstractNumId w:val="26"/>
  </w:num>
  <w:num w:numId="19">
    <w:abstractNumId w:val="19"/>
  </w:num>
  <w:num w:numId="20">
    <w:abstractNumId w:val="28"/>
  </w:num>
  <w:num w:numId="21">
    <w:abstractNumId w:val="32"/>
  </w:num>
  <w:num w:numId="22">
    <w:abstractNumId w:val="41"/>
  </w:num>
  <w:num w:numId="23">
    <w:abstractNumId w:val="27"/>
  </w:num>
  <w:num w:numId="24">
    <w:abstractNumId w:val="29"/>
  </w:num>
  <w:num w:numId="25">
    <w:abstractNumId w:val="24"/>
  </w:num>
  <w:num w:numId="26">
    <w:abstractNumId w:val="25"/>
  </w:num>
  <w:num w:numId="27">
    <w:abstractNumId w:val="34"/>
  </w:num>
  <w:num w:numId="28">
    <w:abstractNumId w:val="18"/>
  </w:num>
  <w:num w:numId="29">
    <w:abstractNumId w:val="30"/>
  </w:num>
  <w:num w:numId="30">
    <w:abstractNumId w:val="36"/>
  </w:num>
  <w:num w:numId="31">
    <w:abstractNumId w:val="20"/>
  </w:num>
  <w:num w:numId="32">
    <w:abstractNumId w:val="37"/>
  </w:num>
  <w:num w:numId="33">
    <w:abstractNumId w:val="22"/>
  </w:num>
  <w:num w:numId="34">
    <w:abstractNumId w:val="39"/>
  </w:num>
  <w:num w:numId="35">
    <w:abstractNumId w:val="38"/>
  </w:num>
  <w:num w:numId="36">
    <w:abstractNumId w:val="9"/>
  </w:num>
  <w:num w:numId="37">
    <w:abstractNumId w:val="10"/>
  </w:num>
  <w:num w:numId="38">
    <w:abstractNumId w:val="11"/>
  </w:num>
  <w:num w:numId="39">
    <w:abstractNumId w:val="12"/>
  </w:num>
  <w:num w:numId="40">
    <w:abstractNumId w:val="13"/>
  </w:num>
  <w:num w:numId="41">
    <w:abstractNumId w:val="14"/>
  </w:num>
  <w:num w:numId="42">
    <w:abstractNumId w:val="40"/>
  </w:num>
  <w:num w:numId="43">
    <w:abstractNumId w:val="15"/>
  </w:num>
  <w:num w:numId="44">
    <w:abstractNumId w:val="16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1E"/>
    <w:rsid w:val="00000DCC"/>
    <w:rsid w:val="000409A1"/>
    <w:rsid w:val="000554FE"/>
    <w:rsid w:val="00076A95"/>
    <w:rsid w:val="000A40E7"/>
    <w:rsid w:val="000B49C0"/>
    <w:rsid w:val="000C6B66"/>
    <w:rsid w:val="000C7900"/>
    <w:rsid w:val="000D6649"/>
    <w:rsid w:val="000D7FA0"/>
    <w:rsid w:val="0011118E"/>
    <w:rsid w:val="001202DA"/>
    <w:rsid w:val="0014693E"/>
    <w:rsid w:val="001612DE"/>
    <w:rsid w:val="00164277"/>
    <w:rsid w:val="0016508D"/>
    <w:rsid w:val="00166842"/>
    <w:rsid w:val="0018019C"/>
    <w:rsid w:val="00217F18"/>
    <w:rsid w:val="0023662F"/>
    <w:rsid w:val="00251ACF"/>
    <w:rsid w:val="00260FA1"/>
    <w:rsid w:val="00266FF7"/>
    <w:rsid w:val="00290475"/>
    <w:rsid w:val="002B0860"/>
    <w:rsid w:val="002C51A3"/>
    <w:rsid w:val="002D2572"/>
    <w:rsid w:val="002E1264"/>
    <w:rsid w:val="002F6979"/>
    <w:rsid w:val="00325359"/>
    <w:rsid w:val="00325B7A"/>
    <w:rsid w:val="00326B8B"/>
    <w:rsid w:val="003464C2"/>
    <w:rsid w:val="00361DD1"/>
    <w:rsid w:val="0036251D"/>
    <w:rsid w:val="00362C6A"/>
    <w:rsid w:val="0036420A"/>
    <w:rsid w:val="003775A9"/>
    <w:rsid w:val="003B347F"/>
    <w:rsid w:val="003D19D0"/>
    <w:rsid w:val="003D5852"/>
    <w:rsid w:val="00413E63"/>
    <w:rsid w:val="0042492E"/>
    <w:rsid w:val="00433514"/>
    <w:rsid w:val="00443484"/>
    <w:rsid w:val="00447D4F"/>
    <w:rsid w:val="0048044A"/>
    <w:rsid w:val="0048257C"/>
    <w:rsid w:val="004A37D5"/>
    <w:rsid w:val="004B2636"/>
    <w:rsid w:val="004B6987"/>
    <w:rsid w:val="004C1065"/>
    <w:rsid w:val="004F2AEA"/>
    <w:rsid w:val="004F35F3"/>
    <w:rsid w:val="00507E70"/>
    <w:rsid w:val="00522138"/>
    <w:rsid w:val="00525829"/>
    <w:rsid w:val="0054290E"/>
    <w:rsid w:val="00551650"/>
    <w:rsid w:val="005618CA"/>
    <w:rsid w:val="00563E28"/>
    <w:rsid w:val="005672F6"/>
    <w:rsid w:val="00573543"/>
    <w:rsid w:val="00590999"/>
    <w:rsid w:val="005D0115"/>
    <w:rsid w:val="005D62B8"/>
    <w:rsid w:val="005E19C0"/>
    <w:rsid w:val="005E481D"/>
    <w:rsid w:val="005E5964"/>
    <w:rsid w:val="005E6C35"/>
    <w:rsid w:val="005F2EAF"/>
    <w:rsid w:val="005F5FDC"/>
    <w:rsid w:val="005F7AFC"/>
    <w:rsid w:val="0061032B"/>
    <w:rsid w:val="006123FD"/>
    <w:rsid w:val="00635276"/>
    <w:rsid w:val="00651C07"/>
    <w:rsid w:val="00652D4E"/>
    <w:rsid w:val="00673845"/>
    <w:rsid w:val="00695435"/>
    <w:rsid w:val="006C43F3"/>
    <w:rsid w:val="006F1289"/>
    <w:rsid w:val="00701A7E"/>
    <w:rsid w:val="00704C0F"/>
    <w:rsid w:val="00727910"/>
    <w:rsid w:val="00770772"/>
    <w:rsid w:val="00774036"/>
    <w:rsid w:val="0078082C"/>
    <w:rsid w:val="007811F6"/>
    <w:rsid w:val="0078664C"/>
    <w:rsid w:val="007913EA"/>
    <w:rsid w:val="0079574B"/>
    <w:rsid w:val="007D581E"/>
    <w:rsid w:val="00801943"/>
    <w:rsid w:val="00801AC8"/>
    <w:rsid w:val="00802343"/>
    <w:rsid w:val="0085235C"/>
    <w:rsid w:val="00864402"/>
    <w:rsid w:val="00864AE8"/>
    <w:rsid w:val="00866C6C"/>
    <w:rsid w:val="00885EC3"/>
    <w:rsid w:val="0089699A"/>
    <w:rsid w:val="008B4469"/>
    <w:rsid w:val="008C0215"/>
    <w:rsid w:val="008C4C7E"/>
    <w:rsid w:val="008F1C85"/>
    <w:rsid w:val="009219FF"/>
    <w:rsid w:val="0092767B"/>
    <w:rsid w:val="00947AB2"/>
    <w:rsid w:val="0095543D"/>
    <w:rsid w:val="00971E0E"/>
    <w:rsid w:val="00971FE1"/>
    <w:rsid w:val="0099763D"/>
    <w:rsid w:val="009D2F60"/>
    <w:rsid w:val="009D747E"/>
    <w:rsid w:val="009E5A27"/>
    <w:rsid w:val="00A2315F"/>
    <w:rsid w:val="00A54597"/>
    <w:rsid w:val="00A55428"/>
    <w:rsid w:val="00A60CE4"/>
    <w:rsid w:val="00A65034"/>
    <w:rsid w:val="00A65B61"/>
    <w:rsid w:val="00A84465"/>
    <w:rsid w:val="00A944DC"/>
    <w:rsid w:val="00B020C3"/>
    <w:rsid w:val="00B12782"/>
    <w:rsid w:val="00B207A7"/>
    <w:rsid w:val="00B25983"/>
    <w:rsid w:val="00B3160C"/>
    <w:rsid w:val="00B735BB"/>
    <w:rsid w:val="00B85FC6"/>
    <w:rsid w:val="00B91A80"/>
    <w:rsid w:val="00BB5816"/>
    <w:rsid w:val="00BD015E"/>
    <w:rsid w:val="00BD38E2"/>
    <w:rsid w:val="00BD5430"/>
    <w:rsid w:val="00BE3F0F"/>
    <w:rsid w:val="00BF46B7"/>
    <w:rsid w:val="00C07B21"/>
    <w:rsid w:val="00C14C62"/>
    <w:rsid w:val="00C61D38"/>
    <w:rsid w:val="00C72244"/>
    <w:rsid w:val="00C85F15"/>
    <w:rsid w:val="00CA3EF2"/>
    <w:rsid w:val="00CB1D2F"/>
    <w:rsid w:val="00CE5942"/>
    <w:rsid w:val="00CF7CBC"/>
    <w:rsid w:val="00D004A4"/>
    <w:rsid w:val="00D00A1F"/>
    <w:rsid w:val="00D239A7"/>
    <w:rsid w:val="00D36458"/>
    <w:rsid w:val="00D47D0D"/>
    <w:rsid w:val="00D564BA"/>
    <w:rsid w:val="00D62693"/>
    <w:rsid w:val="00D962A8"/>
    <w:rsid w:val="00DD5E81"/>
    <w:rsid w:val="00DF621A"/>
    <w:rsid w:val="00E44F22"/>
    <w:rsid w:val="00E70011"/>
    <w:rsid w:val="00E945C4"/>
    <w:rsid w:val="00EA4A2A"/>
    <w:rsid w:val="00EE108A"/>
    <w:rsid w:val="00EE57B9"/>
    <w:rsid w:val="00F05611"/>
    <w:rsid w:val="00F07678"/>
    <w:rsid w:val="00F10426"/>
    <w:rsid w:val="00F11119"/>
    <w:rsid w:val="00F17969"/>
    <w:rsid w:val="00F30EE4"/>
    <w:rsid w:val="00F40EDE"/>
    <w:rsid w:val="00F66214"/>
    <w:rsid w:val="00F6627E"/>
    <w:rsid w:val="00F72D96"/>
    <w:rsid w:val="00F83FF9"/>
    <w:rsid w:val="00F95D3C"/>
    <w:rsid w:val="00FA7D5D"/>
    <w:rsid w:val="00FB62FF"/>
    <w:rsid w:val="00FD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27C2"/>
  <w15:chartTrackingRefBased/>
  <w15:docId w15:val="{55595D62-F600-4190-9BB4-97CAC980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62693"/>
    <w:pPr>
      <w:spacing w:after="200" w:line="276" w:lineRule="auto"/>
    </w:pPr>
    <w:rPr>
      <w:rFonts w:ascii="Cambria" w:eastAsia="MS Mincho" w:hAnsi="Cambria" w:cs="Times New Roman"/>
      <w:lang w:val="en-US"/>
    </w:rPr>
  </w:style>
  <w:style w:type="paragraph" w:styleId="1">
    <w:name w:val="heading 1"/>
    <w:basedOn w:val="a1"/>
    <w:next w:val="a1"/>
    <w:link w:val="10"/>
    <w:uiPriority w:val="9"/>
    <w:qFormat/>
    <w:rsid w:val="007D581E"/>
    <w:pPr>
      <w:keepNext/>
      <w:keepLines/>
      <w:spacing w:before="480" w:after="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7D581E"/>
    <w:pPr>
      <w:keepNext/>
      <w:keepLines/>
      <w:spacing w:before="200" w:after="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7D581E"/>
    <w:pPr>
      <w:keepNext/>
      <w:keepLines/>
      <w:spacing w:before="200" w:after="0"/>
      <w:outlineLvl w:val="2"/>
    </w:pPr>
    <w:rPr>
      <w:rFonts w:ascii="Calibri" w:eastAsia="MS Gothic" w:hAnsi="Calibri"/>
      <w:b/>
      <w:bCs/>
      <w:color w:val="4F81BD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7D581E"/>
    <w:pPr>
      <w:keepNext/>
      <w:keepLines/>
      <w:spacing w:before="200" w:after="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7D581E"/>
    <w:pPr>
      <w:keepNext/>
      <w:keepLines/>
      <w:spacing w:before="200" w:after="0"/>
      <w:outlineLvl w:val="4"/>
    </w:pPr>
    <w:rPr>
      <w:rFonts w:ascii="Calibri" w:eastAsia="MS Gothic" w:hAnsi="Calibri"/>
      <w:color w:val="243F6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D581E"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3F6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D581E"/>
    <w:pPr>
      <w:keepNext/>
      <w:keepLines/>
      <w:spacing w:before="200" w:after="0"/>
      <w:outlineLvl w:val="6"/>
    </w:pPr>
    <w:rPr>
      <w:rFonts w:ascii="Calibri" w:eastAsia="MS Gothic" w:hAnsi="Calibri"/>
      <w:i/>
      <w:iCs/>
      <w:color w:val="40404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D581E"/>
    <w:pPr>
      <w:keepNext/>
      <w:keepLines/>
      <w:spacing w:before="200" w:after="0"/>
      <w:outlineLvl w:val="7"/>
    </w:pPr>
    <w:rPr>
      <w:rFonts w:ascii="Calibri" w:eastAsia="MS Gothic" w:hAnsi="Calibri"/>
      <w:color w:val="4F81BD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D581E"/>
    <w:pPr>
      <w:keepNext/>
      <w:keepLines/>
      <w:spacing w:before="200" w:after="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D581E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7D581E"/>
    <w:rPr>
      <w:rFonts w:ascii="Calibri" w:eastAsia="MS Gothic" w:hAnsi="Calibri" w:cs="Times New Roman"/>
      <w:b/>
      <w:bCs/>
      <w:color w:val="4F81BD"/>
      <w:sz w:val="26"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9"/>
    <w:rsid w:val="007D581E"/>
    <w:rPr>
      <w:rFonts w:ascii="Calibri" w:eastAsia="MS Gothic" w:hAnsi="Calibri" w:cs="Times New Roman"/>
      <w:b/>
      <w:bCs/>
      <w:color w:val="4F81BD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rsid w:val="007D581E"/>
    <w:rPr>
      <w:rFonts w:ascii="Calibri" w:eastAsia="MS Gothic" w:hAnsi="Calibri" w:cs="Times New Roman"/>
      <w:b/>
      <w:bCs/>
      <w:i/>
      <w:iCs/>
      <w:color w:val="4F81BD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7D581E"/>
    <w:rPr>
      <w:rFonts w:ascii="Calibri" w:eastAsia="MS Gothic" w:hAnsi="Calibri" w:cs="Times New Roman"/>
      <w:color w:val="243F60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7D581E"/>
    <w:rPr>
      <w:rFonts w:ascii="Calibri" w:eastAsia="MS Gothic" w:hAnsi="Calibri" w:cs="Times New Roman"/>
      <w:i/>
      <w:iCs/>
      <w:color w:val="243F60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7D581E"/>
    <w:rPr>
      <w:rFonts w:ascii="Calibri" w:eastAsia="MS Gothic" w:hAnsi="Calibri" w:cs="Times New Roman"/>
      <w:i/>
      <w:iCs/>
      <w:color w:val="404040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7D581E"/>
    <w:rPr>
      <w:rFonts w:ascii="Calibri" w:eastAsia="MS Gothic" w:hAnsi="Calibri" w:cs="Times New Roman"/>
      <w:color w:val="4F81BD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7D581E"/>
    <w:rPr>
      <w:rFonts w:ascii="Calibri" w:eastAsia="MS Gothic" w:hAnsi="Calibri" w:cs="Times New Roman"/>
      <w:i/>
      <w:iCs/>
      <w:color w:val="404040"/>
      <w:sz w:val="20"/>
      <w:szCs w:val="20"/>
      <w:lang w:val="en-US"/>
    </w:rPr>
  </w:style>
  <w:style w:type="paragraph" w:styleId="a5">
    <w:name w:val="header"/>
    <w:basedOn w:val="a1"/>
    <w:link w:val="a6"/>
    <w:uiPriority w:val="99"/>
    <w:unhideWhenUsed/>
    <w:rsid w:val="007D5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7D581E"/>
    <w:rPr>
      <w:rFonts w:ascii="Cambria" w:eastAsia="MS Mincho" w:hAnsi="Cambria" w:cs="Times New Roman"/>
      <w:lang w:val="en-US"/>
    </w:rPr>
  </w:style>
  <w:style w:type="paragraph" w:styleId="a7">
    <w:name w:val="footer"/>
    <w:basedOn w:val="a1"/>
    <w:link w:val="a8"/>
    <w:uiPriority w:val="99"/>
    <w:unhideWhenUsed/>
    <w:rsid w:val="007D5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7D581E"/>
    <w:rPr>
      <w:rFonts w:ascii="Cambria" w:eastAsia="MS Mincho" w:hAnsi="Cambria" w:cs="Times New Roman"/>
      <w:lang w:val="en-US"/>
    </w:rPr>
  </w:style>
  <w:style w:type="paragraph" w:styleId="a9">
    <w:name w:val="No Spacing"/>
    <w:uiPriority w:val="1"/>
    <w:qFormat/>
    <w:rsid w:val="007D581E"/>
    <w:pPr>
      <w:spacing w:after="0" w:line="240" w:lineRule="auto"/>
    </w:pPr>
    <w:rPr>
      <w:rFonts w:ascii="Cambria" w:eastAsia="MS Mincho" w:hAnsi="Cambria" w:cs="Times New Roman"/>
      <w:lang w:val="en-US"/>
    </w:rPr>
  </w:style>
  <w:style w:type="paragraph" w:styleId="aa">
    <w:name w:val="Title"/>
    <w:basedOn w:val="a1"/>
    <w:next w:val="a1"/>
    <w:link w:val="ab"/>
    <w:uiPriority w:val="10"/>
    <w:qFormat/>
    <w:rsid w:val="007D581E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7D581E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paragraph" w:styleId="ac">
    <w:name w:val="Subtitle"/>
    <w:basedOn w:val="a1"/>
    <w:next w:val="a1"/>
    <w:link w:val="ad"/>
    <w:uiPriority w:val="11"/>
    <w:qFormat/>
    <w:rsid w:val="007D581E"/>
    <w:pPr>
      <w:numPr>
        <w:ilvl w:val="1"/>
      </w:numPr>
    </w:pPr>
    <w:rPr>
      <w:rFonts w:ascii="Calibri" w:eastAsia="MS Gothic" w:hAnsi="Calibri"/>
      <w:i/>
      <w:iCs/>
      <w:color w:val="4F81BD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7D581E"/>
    <w:rPr>
      <w:rFonts w:ascii="Calibri" w:eastAsia="MS Gothic" w:hAnsi="Calibri" w:cs="Times New Roman"/>
      <w:i/>
      <w:iCs/>
      <w:color w:val="4F81BD"/>
      <w:spacing w:val="15"/>
      <w:sz w:val="24"/>
      <w:szCs w:val="24"/>
      <w:lang w:val="en-US"/>
    </w:rPr>
  </w:style>
  <w:style w:type="paragraph" w:styleId="ae">
    <w:name w:val="List Paragraph"/>
    <w:basedOn w:val="a1"/>
    <w:uiPriority w:val="34"/>
    <w:qFormat/>
    <w:rsid w:val="007D581E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7D581E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7D581E"/>
    <w:rPr>
      <w:rFonts w:ascii="Cambria" w:eastAsia="MS Mincho" w:hAnsi="Cambria" w:cs="Times New Roman"/>
      <w:lang w:val="en-US"/>
    </w:rPr>
  </w:style>
  <w:style w:type="paragraph" w:styleId="23">
    <w:name w:val="Body Text 2"/>
    <w:basedOn w:val="a1"/>
    <w:link w:val="24"/>
    <w:uiPriority w:val="99"/>
    <w:unhideWhenUsed/>
    <w:rsid w:val="007D581E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7D581E"/>
    <w:rPr>
      <w:rFonts w:ascii="Cambria" w:eastAsia="MS Mincho" w:hAnsi="Cambria" w:cs="Times New Roman"/>
      <w:lang w:val="en-US"/>
    </w:rPr>
  </w:style>
  <w:style w:type="paragraph" w:styleId="33">
    <w:name w:val="Body Text 3"/>
    <w:basedOn w:val="a1"/>
    <w:link w:val="34"/>
    <w:uiPriority w:val="99"/>
    <w:unhideWhenUsed/>
    <w:rsid w:val="007D581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7D581E"/>
    <w:rPr>
      <w:rFonts w:ascii="Cambria" w:eastAsia="MS Mincho" w:hAnsi="Cambria" w:cs="Times New Roman"/>
      <w:sz w:val="16"/>
      <w:szCs w:val="16"/>
      <w:lang w:val="en-US"/>
    </w:rPr>
  </w:style>
  <w:style w:type="paragraph" w:styleId="af1">
    <w:name w:val="List"/>
    <w:basedOn w:val="a1"/>
    <w:uiPriority w:val="99"/>
    <w:unhideWhenUsed/>
    <w:rsid w:val="007D581E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7D581E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7D581E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7D581E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7D581E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7D581E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7D581E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7D581E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7D581E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7D581E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7D581E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7D581E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7D581E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="MS Mincho" w:hAnsi="Courier" w:cs="Times New Roman"/>
      <w:sz w:val="20"/>
      <w:szCs w:val="20"/>
      <w:lang w:val="en-US"/>
    </w:rPr>
  </w:style>
  <w:style w:type="character" w:customStyle="1" w:styleId="af4">
    <w:name w:val="Текст макроса Знак"/>
    <w:basedOn w:val="a2"/>
    <w:link w:val="af3"/>
    <w:uiPriority w:val="99"/>
    <w:rsid w:val="007D581E"/>
    <w:rPr>
      <w:rFonts w:ascii="Courier" w:eastAsia="MS Mincho" w:hAnsi="Courier" w:cs="Times New Roman"/>
      <w:sz w:val="20"/>
      <w:szCs w:val="20"/>
      <w:lang w:val="en-US"/>
    </w:rPr>
  </w:style>
  <w:style w:type="paragraph" w:styleId="27">
    <w:name w:val="Quote"/>
    <w:basedOn w:val="a1"/>
    <w:next w:val="a1"/>
    <w:link w:val="28"/>
    <w:uiPriority w:val="29"/>
    <w:qFormat/>
    <w:rsid w:val="007D581E"/>
    <w:rPr>
      <w:i/>
      <w:iCs/>
      <w:color w:val="000000"/>
    </w:rPr>
  </w:style>
  <w:style w:type="character" w:customStyle="1" w:styleId="28">
    <w:name w:val="Цитата 2 Знак"/>
    <w:basedOn w:val="a2"/>
    <w:link w:val="27"/>
    <w:uiPriority w:val="29"/>
    <w:rsid w:val="007D581E"/>
    <w:rPr>
      <w:rFonts w:ascii="Cambria" w:eastAsia="MS Mincho" w:hAnsi="Cambria" w:cs="Times New Roman"/>
      <w:i/>
      <w:iCs/>
      <w:color w:val="000000"/>
      <w:lang w:val="en-US"/>
    </w:rPr>
  </w:style>
  <w:style w:type="paragraph" w:styleId="af5">
    <w:name w:val="caption"/>
    <w:basedOn w:val="a1"/>
    <w:next w:val="a1"/>
    <w:uiPriority w:val="35"/>
    <w:semiHidden/>
    <w:unhideWhenUsed/>
    <w:qFormat/>
    <w:rsid w:val="007D581E"/>
    <w:pPr>
      <w:spacing w:line="240" w:lineRule="auto"/>
    </w:pPr>
    <w:rPr>
      <w:b/>
      <w:bCs/>
      <w:color w:val="4F81BD"/>
      <w:sz w:val="18"/>
      <w:szCs w:val="18"/>
    </w:rPr>
  </w:style>
  <w:style w:type="character" w:styleId="af6">
    <w:name w:val="Strong"/>
    <w:uiPriority w:val="22"/>
    <w:qFormat/>
    <w:rsid w:val="007D581E"/>
    <w:rPr>
      <w:b/>
      <w:bCs/>
    </w:rPr>
  </w:style>
  <w:style w:type="character" w:styleId="af7">
    <w:name w:val="Emphasis"/>
    <w:uiPriority w:val="20"/>
    <w:qFormat/>
    <w:rsid w:val="007D581E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7D581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basedOn w:val="a2"/>
    <w:link w:val="af8"/>
    <w:uiPriority w:val="30"/>
    <w:rsid w:val="007D581E"/>
    <w:rPr>
      <w:rFonts w:ascii="Cambria" w:eastAsia="MS Mincho" w:hAnsi="Cambria" w:cs="Times New Roman"/>
      <w:b/>
      <w:bCs/>
      <w:i/>
      <w:iCs/>
      <w:color w:val="4F81BD"/>
      <w:lang w:val="en-US"/>
    </w:rPr>
  </w:style>
  <w:style w:type="character" w:styleId="afa">
    <w:name w:val="Subtle Emphasis"/>
    <w:uiPriority w:val="19"/>
    <w:qFormat/>
    <w:rsid w:val="007D581E"/>
    <w:rPr>
      <w:i/>
      <w:iCs/>
      <w:color w:val="808080"/>
    </w:rPr>
  </w:style>
  <w:style w:type="character" w:styleId="afb">
    <w:name w:val="Intense Emphasis"/>
    <w:uiPriority w:val="21"/>
    <w:qFormat/>
    <w:rsid w:val="007D581E"/>
    <w:rPr>
      <w:b/>
      <w:bCs/>
      <w:i/>
      <w:iCs/>
      <w:color w:val="4F81BD"/>
    </w:rPr>
  </w:style>
  <w:style w:type="character" w:styleId="afc">
    <w:name w:val="Subtle Reference"/>
    <w:uiPriority w:val="31"/>
    <w:qFormat/>
    <w:rsid w:val="007D581E"/>
    <w:rPr>
      <w:smallCaps/>
      <w:color w:val="C0504D"/>
      <w:u w:val="single"/>
    </w:rPr>
  </w:style>
  <w:style w:type="character" w:styleId="afd">
    <w:name w:val="Intense Reference"/>
    <w:uiPriority w:val="32"/>
    <w:qFormat/>
    <w:rsid w:val="007D581E"/>
    <w:rPr>
      <w:b/>
      <w:bCs/>
      <w:smallCaps/>
      <w:color w:val="C0504D"/>
      <w:spacing w:val="5"/>
      <w:u w:val="single"/>
    </w:rPr>
  </w:style>
  <w:style w:type="character" w:styleId="afe">
    <w:name w:val="Book Title"/>
    <w:uiPriority w:val="33"/>
    <w:qFormat/>
    <w:rsid w:val="007D581E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7D581E"/>
    <w:pPr>
      <w:outlineLvl w:val="9"/>
    </w:pPr>
  </w:style>
  <w:style w:type="table" w:styleId="aff0">
    <w:name w:val="Table Grid"/>
    <w:basedOn w:val="a3"/>
    <w:uiPriority w:val="39"/>
    <w:rsid w:val="007D581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7D581E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3"/>
    <w:uiPriority w:val="60"/>
    <w:rsid w:val="007D581E"/>
    <w:pPr>
      <w:spacing w:after="0" w:line="240" w:lineRule="auto"/>
    </w:pPr>
    <w:rPr>
      <w:rFonts w:ascii="Cambria" w:eastAsia="MS Mincho" w:hAnsi="Cambria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3"/>
    <w:uiPriority w:val="60"/>
    <w:rsid w:val="007D581E"/>
    <w:pPr>
      <w:spacing w:after="0" w:line="240" w:lineRule="auto"/>
    </w:pPr>
    <w:rPr>
      <w:rFonts w:ascii="Cambria" w:eastAsia="MS Mincho" w:hAnsi="Cambria" w:cs="Times New Roman"/>
      <w:color w:val="943634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3"/>
    <w:uiPriority w:val="60"/>
    <w:rsid w:val="007D581E"/>
    <w:pPr>
      <w:spacing w:after="0" w:line="240" w:lineRule="auto"/>
    </w:pPr>
    <w:rPr>
      <w:rFonts w:ascii="Cambria" w:eastAsia="MS Mincho" w:hAnsi="Cambria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3"/>
    <w:uiPriority w:val="60"/>
    <w:rsid w:val="007D581E"/>
    <w:pPr>
      <w:spacing w:after="0" w:line="240" w:lineRule="auto"/>
    </w:pPr>
    <w:rPr>
      <w:rFonts w:ascii="Cambria" w:eastAsia="MS Mincho" w:hAnsi="Cambria" w:cs="Times New Roman"/>
      <w:color w:val="5F497A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3"/>
    <w:uiPriority w:val="60"/>
    <w:rsid w:val="007D581E"/>
    <w:pPr>
      <w:spacing w:after="0" w:line="240" w:lineRule="auto"/>
    </w:pPr>
    <w:rPr>
      <w:rFonts w:ascii="Cambria" w:eastAsia="MS Mincho" w:hAnsi="Cambria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3"/>
    <w:uiPriority w:val="60"/>
    <w:rsid w:val="007D581E"/>
    <w:pPr>
      <w:spacing w:after="0" w:line="240" w:lineRule="auto"/>
    </w:pPr>
    <w:rPr>
      <w:rFonts w:ascii="Cambria" w:eastAsia="MS Mincho" w:hAnsi="Cambria" w:cs="Times New Roman"/>
      <w:color w:val="E36C0A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f2">
    <w:name w:val="Light List"/>
    <w:basedOn w:val="a3"/>
    <w:uiPriority w:val="61"/>
    <w:rsid w:val="007D581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0">
    <w:name w:val="Light List Accent 1"/>
    <w:basedOn w:val="a3"/>
    <w:uiPriority w:val="61"/>
    <w:rsid w:val="007D581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0">
    <w:name w:val="Light List Accent 2"/>
    <w:basedOn w:val="a3"/>
    <w:uiPriority w:val="61"/>
    <w:rsid w:val="007D581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0">
    <w:name w:val="Light List Accent 3"/>
    <w:basedOn w:val="a3"/>
    <w:uiPriority w:val="61"/>
    <w:rsid w:val="007D581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0">
    <w:name w:val="Light List Accent 4"/>
    <w:basedOn w:val="a3"/>
    <w:uiPriority w:val="61"/>
    <w:rsid w:val="007D581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0">
    <w:name w:val="Light List Accent 5"/>
    <w:basedOn w:val="a3"/>
    <w:uiPriority w:val="61"/>
    <w:rsid w:val="007D581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0">
    <w:name w:val="Light List Accent 6"/>
    <w:basedOn w:val="a3"/>
    <w:uiPriority w:val="61"/>
    <w:rsid w:val="007D581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f3">
    <w:name w:val="Light Grid"/>
    <w:basedOn w:val="a3"/>
    <w:uiPriority w:val="62"/>
    <w:rsid w:val="007D581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11">
    <w:name w:val="Light Grid Accent 1"/>
    <w:basedOn w:val="a3"/>
    <w:uiPriority w:val="62"/>
    <w:rsid w:val="007D581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1">
    <w:name w:val="Light Grid Accent 2"/>
    <w:basedOn w:val="a3"/>
    <w:uiPriority w:val="62"/>
    <w:rsid w:val="007D581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1">
    <w:name w:val="Light Grid Accent 3"/>
    <w:basedOn w:val="a3"/>
    <w:uiPriority w:val="62"/>
    <w:rsid w:val="007D581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1">
    <w:name w:val="Light Grid Accent 4"/>
    <w:basedOn w:val="a3"/>
    <w:uiPriority w:val="62"/>
    <w:rsid w:val="007D581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51">
    <w:name w:val="Light Grid Accent 5"/>
    <w:basedOn w:val="a3"/>
    <w:uiPriority w:val="62"/>
    <w:rsid w:val="007D581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1">
    <w:name w:val="Light Grid Accent 6"/>
    <w:basedOn w:val="a3"/>
    <w:uiPriority w:val="62"/>
    <w:rsid w:val="007D581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11">
    <w:name w:val="Medium Shading 1"/>
    <w:basedOn w:val="a3"/>
    <w:uiPriority w:val="63"/>
    <w:rsid w:val="007D581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7D581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7D581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7D581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7D581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7D581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7D581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7D581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7D581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7D581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7D581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7D581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7D581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7D581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7D581E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0">
    <w:name w:val="Medium List 1 Accent 1"/>
    <w:basedOn w:val="a3"/>
    <w:uiPriority w:val="65"/>
    <w:rsid w:val="007D581E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0">
    <w:name w:val="Medium List 1 Accent 2"/>
    <w:basedOn w:val="a3"/>
    <w:uiPriority w:val="65"/>
    <w:rsid w:val="007D581E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3"/>
    <w:uiPriority w:val="65"/>
    <w:rsid w:val="007D581E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3"/>
    <w:uiPriority w:val="65"/>
    <w:rsid w:val="007D581E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3"/>
    <w:uiPriority w:val="65"/>
    <w:rsid w:val="007D581E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3"/>
    <w:uiPriority w:val="65"/>
    <w:rsid w:val="007D581E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a">
    <w:name w:val="Medium List 2"/>
    <w:basedOn w:val="a3"/>
    <w:uiPriority w:val="66"/>
    <w:rsid w:val="007D581E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7D581E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7D581E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7D581E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7D581E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7D581E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7D581E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7D581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1">
    <w:name w:val="Medium Grid 1 Accent 1"/>
    <w:basedOn w:val="a3"/>
    <w:uiPriority w:val="67"/>
    <w:rsid w:val="007D581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3"/>
    <w:uiPriority w:val="67"/>
    <w:rsid w:val="007D581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3"/>
    <w:uiPriority w:val="67"/>
    <w:rsid w:val="007D581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3"/>
    <w:uiPriority w:val="67"/>
    <w:rsid w:val="007D581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3"/>
    <w:uiPriority w:val="67"/>
    <w:rsid w:val="007D581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3"/>
    <w:uiPriority w:val="67"/>
    <w:rsid w:val="007D581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b">
    <w:name w:val="Medium Grid 2"/>
    <w:basedOn w:val="a3"/>
    <w:uiPriority w:val="68"/>
    <w:rsid w:val="007D581E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3"/>
    <w:uiPriority w:val="68"/>
    <w:rsid w:val="007D581E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3"/>
    <w:uiPriority w:val="68"/>
    <w:rsid w:val="007D581E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3"/>
    <w:uiPriority w:val="68"/>
    <w:rsid w:val="007D581E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3"/>
    <w:uiPriority w:val="68"/>
    <w:rsid w:val="007D581E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3"/>
    <w:uiPriority w:val="68"/>
    <w:rsid w:val="007D581E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3"/>
    <w:uiPriority w:val="68"/>
    <w:rsid w:val="007D581E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7">
    <w:name w:val="Medium Grid 3"/>
    <w:basedOn w:val="a3"/>
    <w:uiPriority w:val="69"/>
    <w:rsid w:val="007D581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3"/>
    <w:uiPriority w:val="69"/>
    <w:rsid w:val="007D581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3"/>
    <w:uiPriority w:val="69"/>
    <w:rsid w:val="007D581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3"/>
    <w:uiPriority w:val="69"/>
    <w:rsid w:val="007D581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3"/>
    <w:uiPriority w:val="69"/>
    <w:rsid w:val="007D581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3"/>
    <w:uiPriority w:val="69"/>
    <w:rsid w:val="007D581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6">
    <w:name w:val="Medium Grid 3 Accent 6"/>
    <w:basedOn w:val="a3"/>
    <w:uiPriority w:val="69"/>
    <w:rsid w:val="007D581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aff4">
    <w:name w:val="Dark List"/>
    <w:basedOn w:val="a3"/>
    <w:uiPriority w:val="70"/>
    <w:rsid w:val="007D581E"/>
    <w:pPr>
      <w:spacing w:after="0" w:line="240" w:lineRule="auto"/>
    </w:pPr>
    <w:rPr>
      <w:rFonts w:ascii="Cambria" w:eastAsia="MS Mincho" w:hAnsi="Cambria" w:cs="Times New Roman"/>
      <w:color w:val="FFFFFF"/>
      <w:sz w:val="20"/>
      <w:szCs w:val="20"/>
      <w:lang w:eastAsia="ru-RU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2">
    <w:name w:val="Dark List Accent 1"/>
    <w:basedOn w:val="a3"/>
    <w:uiPriority w:val="70"/>
    <w:rsid w:val="007D581E"/>
    <w:pPr>
      <w:spacing w:after="0" w:line="240" w:lineRule="auto"/>
    </w:pPr>
    <w:rPr>
      <w:rFonts w:ascii="Cambria" w:eastAsia="MS Mincho" w:hAnsi="Cambria" w:cs="Times New Roman"/>
      <w:color w:val="FFFFFF"/>
      <w:sz w:val="20"/>
      <w:szCs w:val="20"/>
      <w:lang w:eastAsia="ru-RU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2">
    <w:name w:val="Dark List Accent 2"/>
    <w:basedOn w:val="a3"/>
    <w:uiPriority w:val="70"/>
    <w:rsid w:val="007D581E"/>
    <w:pPr>
      <w:spacing w:after="0" w:line="240" w:lineRule="auto"/>
    </w:pPr>
    <w:rPr>
      <w:rFonts w:ascii="Cambria" w:eastAsia="MS Mincho" w:hAnsi="Cambria" w:cs="Times New Roman"/>
      <w:color w:val="FFFFFF"/>
      <w:sz w:val="20"/>
      <w:szCs w:val="20"/>
      <w:lang w:eastAsia="ru-RU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2">
    <w:name w:val="Dark List Accent 3"/>
    <w:basedOn w:val="a3"/>
    <w:uiPriority w:val="70"/>
    <w:rsid w:val="007D581E"/>
    <w:pPr>
      <w:spacing w:after="0" w:line="240" w:lineRule="auto"/>
    </w:pPr>
    <w:rPr>
      <w:rFonts w:ascii="Cambria" w:eastAsia="MS Mincho" w:hAnsi="Cambria" w:cs="Times New Roman"/>
      <w:color w:val="FFFFFF"/>
      <w:sz w:val="20"/>
      <w:szCs w:val="20"/>
      <w:lang w:eastAsia="ru-RU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2">
    <w:name w:val="Dark List Accent 4"/>
    <w:basedOn w:val="a3"/>
    <w:uiPriority w:val="70"/>
    <w:rsid w:val="007D581E"/>
    <w:pPr>
      <w:spacing w:after="0" w:line="240" w:lineRule="auto"/>
    </w:pPr>
    <w:rPr>
      <w:rFonts w:ascii="Cambria" w:eastAsia="MS Mincho" w:hAnsi="Cambria" w:cs="Times New Roman"/>
      <w:color w:val="FFFFFF"/>
      <w:sz w:val="20"/>
      <w:szCs w:val="20"/>
      <w:lang w:eastAsia="ru-RU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2">
    <w:name w:val="Dark List Accent 5"/>
    <w:basedOn w:val="a3"/>
    <w:uiPriority w:val="70"/>
    <w:rsid w:val="007D581E"/>
    <w:pPr>
      <w:spacing w:after="0" w:line="240" w:lineRule="auto"/>
    </w:pPr>
    <w:rPr>
      <w:rFonts w:ascii="Cambria" w:eastAsia="MS Mincho" w:hAnsi="Cambria" w:cs="Times New Roman"/>
      <w:color w:val="FFFFFF"/>
      <w:sz w:val="20"/>
      <w:szCs w:val="20"/>
      <w:lang w:eastAsia="ru-RU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2">
    <w:name w:val="Dark List Accent 6"/>
    <w:basedOn w:val="a3"/>
    <w:uiPriority w:val="70"/>
    <w:rsid w:val="007D581E"/>
    <w:pPr>
      <w:spacing w:after="0" w:line="240" w:lineRule="auto"/>
    </w:pPr>
    <w:rPr>
      <w:rFonts w:ascii="Cambria" w:eastAsia="MS Mincho" w:hAnsi="Cambria" w:cs="Times New Roman"/>
      <w:color w:val="FFFFFF"/>
      <w:sz w:val="20"/>
      <w:szCs w:val="20"/>
      <w:lang w:eastAsia="ru-RU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aff5">
    <w:name w:val="Colorful Shading"/>
    <w:basedOn w:val="a3"/>
    <w:uiPriority w:val="71"/>
    <w:rsid w:val="007D581E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3">
    <w:name w:val="Colorful Shading Accent 1"/>
    <w:basedOn w:val="a3"/>
    <w:uiPriority w:val="71"/>
    <w:rsid w:val="007D581E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3">
    <w:name w:val="Colorful Shading Accent 2"/>
    <w:basedOn w:val="a3"/>
    <w:uiPriority w:val="71"/>
    <w:rsid w:val="007D581E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3">
    <w:name w:val="Colorful Shading Accent 3"/>
    <w:basedOn w:val="a3"/>
    <w:uiPriority w:val="71"/>
    <w:rsid w:val="007D581E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3">
    <w:name w:val="Colorful Shading Accent 4"/>
    <w:basedOn w:val="a3"/>
    <w:uiPriority w:val="71"/>
    <w:rsid w:val="007D581E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3">
    <w:name w:val="Colorful Shading Accent 5"/>
    <w:basedOn w:val="a3"/>
    <w:uiPriority w:val="71"/>
    <w:rsid w:val="007D581E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3">
    <w:name w:val="Colorful Shading Accent 6"/>
    <w:basedOn w:val="a3"/>
    <w:uiPriority w:val="71"/>
    <w:rsid w:val="007D581E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f6">
    <w:name w:val="Colorful List"/>
    <w:basedOn w:val="a3"/>
    <w:uiPriority w:val="72"/>
    <w:rsid w:val="007D581E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4">
    <w:name w:val="Colorful List Accent 1"/>
    <w:basedOn w:val="a3"/>
    <w:uiPriority w:val="72"/>
    <w:rsid w:val="007D581E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4">
    <w:name w:val="Colorful List Accent 2"/>
    <w:basedOn w:val="a3"/>
    <w:uiPriority w:val="72"/>
    <w:rsid w:val="007D581E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4">
    <w:name w:val="Colorful List Accent 3"/>
    <w:basedOn w:val="a3"/>
    <w:uiPriority w:val="72"/>
    <w:rsid w:val="007D581E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4">
    <w:name w:val="Colorful List Accent 4"/>
    <w:basedOn w:val="a3"/>
    <w:uiPriority w:val="72"/>
    <w:rsid w:val="007D581E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4">
    <w:name w:val="Colorful List Accent 5"/>
    <w:basedOn w:val="a3"/>
    <w:uiPriority w:val="72"/>
    <w:rsid w:val="007D581E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4">
    <w:name w:val="Colorful List Accent 6"/>
    <w:basedOn w:val="a3"/>
    <w:uiPriority w:val="72"/>
    <w:rsid w:val="007D581E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aff7">
    <w:name w:val="Colorful Grid"/>
    <w:basedOn w:val="a3"/>
    <w:uiPriority w:val="73"/>
    <w:rsid w:val="007D581E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5">
    <w:name w:val="Colorful Grid Accent 1"/>
    <w:basedOn w:val="a3"/>
    <w:uiPriority w:val="73"/>
    <w:rsid w:val="007D581E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5">
    <w:name w:val="Colorful Grid Accent 2"/>
    <w:basedOn w:val="a3"/>
    <w:uiPriority w:val="73"/>
    <w:rsid w:val="007D581E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5">
    <w:name w:val="Colorful Grid Accent 3"/>
    <w:basedOn w:val="a3"/>
    <w:uiPriority w:val="73"/>
    <w:rsid w:val="007D581E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3"/>
    <w:uiPriority w:val="73"/>
    <w:rsid w:val="007D581E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3"/>
    <w:uiPriority w:val="73"/>
    <w:rsid w:val="007D581E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3"/>
    <w:uiPriority w:val="73"/>
    <w:rsid w:val="007D581E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aff8">
    <w:name w:val="Hyperlink"/>
    <w:basedOn w:val="a2"/>
    <w:uiPriority w:val="99"/>
    <w:unhideWhenUsed/>
    <w:rsid w:val="00A2315F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2"/>
    <w:uiPriority w:val="99"/>
    <w:semiHidden/>
    <w:unhideWhenUsed/>
    <w:rsid w:val="00A2315F"/>
    <w:rPr>
      <w:color w:val="605E5C"/>
      <w:shd w:val="clear" w:color="auto" w:fill="E1DFDD"/>
    </w:rPr>
  </w:style>
  <w:style w:type="paragraph" w:customStyle="1" w:styleId="2c">
    <w:name w:val="Заголовок №2"/>
    <w:basedOn w:val="a1"/>
    <w:uiPriority w:val="99"/>
    <w:rsid w:val="00F66214"/>
    <w:pPr>
      <w:widowControl w:val="0"/>
      <w:shd w:val="clear" w:color="auto" w:fill="FFFFFF"/>
      <w:suppressAutoHyphens/>
      <w:spacing w:before="240" w:after="0" w:line="240" w:lineRule="atLeast"/>
    </w:pPr>
    <w:rPr>
      <w:rFonts w:ascii="Segoe UI" w:eastAsia="Times New Roman" w:hAnsi="Segoe UI" w:cs="Segoe UI"/>
      <w:b/>
      <w:bCs/>
      <w:sz w:val="26"/>
      <w:szCs w:val="26"/>
      <w:lang w:val="ru-RU" w:eastAsia="ar-SA"/>
    </w:rPr>
  </w:style>
  <w:style w:type="paragraph" w:styleId="aff9">
    <w:name w:val="Normal (Web)"/>
    <w:basedOn w:val="a1"/>
    <w:uiPriority w:val="99"/>
    <w:unhideWhenUsed/>
    <w:rsid w:val="00D962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vip.1zavuch.ru/%23/document/99/566085656/ZAP23UG3D9/&amp;sa=D&amp;source=editors&amp;ust=1631532293726000&amp;usg=AOvVaw2A8mzk0xJiuk4v-C5jDF5i" TargetMode="External"/><Relationship Id="rId13" Type="http://schemas.openxmlformats.org/officeDocument/2006/relationships/hyperlink" Target="https://www.google.com/url?q=https://vip.1zavuch.ru/%23/document/117/47072/dfasknkeu8/&amp;sa=D&amp;source=editors&amp;ust=1631532293728000&amp;usg=AOvVaw242ykZGdXaTjP4-U7BuWbN" TargetMode="External"/><Relationship Id="rId18" Type="http://schemas.openxmlformats.org/officeDocument/2006/relationships/hyperlink" Target="http://infourok.ru/" TargetMode="External"/><Relationship Id="rId26" Type="http://schemas.openxmlformats.org/officeDocument/2006/relationships/hyperlink" Target="http://videouroki.net|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ideouroki.net|" TargetMode="External"/><Relationship Id="rId7" Type="http://schemas.openxmlformats.org/officeDocument/2006/relationships/hyperlink" Target="https://www.google.com/url?q=https://vip.1zavuch.ru/%23/document/99/565911135/&amp;sa=D&amp;source=editors&amp;ust=1631532293725000&amp;usg=AOvVaw1xaBNpLNqb7K-XCPzkXWsI" TargetMode="External"/><Relationship Id="rId12" Type="http://schemas.openxmlformats.org/officeDocument/2006/relationships/hyperlink" Target="https://www.google.com/url?q=https://vip.1zavuch.ru/%23/document/97/482254/&amp;sa=D&amp;source=editors&amp;ust=1631532293727000&amp;usg=AOvVaw3CuT8JrgwVbjeXeGa9xinp" TargetMode="External"/><Relationship Id="rId17" Type="http://schemas.openxmlformats.org/officeDocument/2006/relationships/hyperlink" Target="http://videouroki.net|" TargetMode="External"/><Relationship Id="rId25" Type="http://schemas.openxmlformats.org/officeDocument/2006/relationships/hyperlink" Target="http://infour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fourok.ru/" TargetMode="External"/><Relationship Id="rId20" Type="http://schemas.openxmlformats.org/officeDocument/2006/relationships/hyperlink" Target="http://infourok.ru/" TargetMode="External"/><Relationship Id="rId29" Type="http://schemas.openxmlformats.org/officeDocument/2006/relationships/hyperlink" Target="http://infouro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vip.1zavuch.ru/%23/document/99/902254916/&amp;sa=D&amp;source=editors&amp;ust=1631532293725000&amp;usg=AOvVaw3zv_cSjN8h1IVhcEKJ89BP" TargetMode="External"/><Relationship Id="rId11" Type="http://schemas.openxmlformats.org/officeDocument/2006/relationships/hyperlink" Target="https://www.google.com/url?q=https://vip.1zavuch.ru/%23/document/97/486051/&amp;sa=D&amp;source=editors&amp;ust=1631532293727000&amp;usg=AOvVaw3qlWgIUlw3ZQt8_JChDI3v" TargetMode="External"/><Relationship Id="rId24" Type="http://schemas.openxmlformats.org/officeDocument/2006/relationships/hyperlink" Target="http://videouroki.net|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google.com/url?q=https://vip.1zavuch.ru/%23/document/99/902389617/&amp;sa=D&amp;source=editors&amp;ust=1631532293724000&amp;usg=AOvVaw0UcEAlJUZFhheXbkgIMT2K" TargetMode="Externa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infourok.ru/" TargetMode="External"/><Relationship Id="rId28" Type="http://schemas.openxmlformats.org/officeDocument/2006/relationships/hyperlink" Target="http://videouroki.net|" TargetMode="External"/><Relationship Id="rId10" Type="http://schemas.openxmlformats.org/officeDocument/2006/relationships/hyperlink" Target="https://www.google.com/url?q=https://vip.1zavuch.ru/%23/document/99/573500115/XA00LVA2M9/&amp;sa=D&amp;source=editors&amp;ust=1631532293727000&amp;usg=AOvVaw2nf9OKP8hPaB1kQUxuMtyr" TargetMode="External"/><Relationship Id="rId19" Type="http://schemas.openxmlformats.org/officeDocument/2006/relationships/hyperlink" Target="http://videouroki.net|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vip.1zavuch.ru/%23/document/99/566085656/&amp;sa=D&amp;source=editors&amp;ust=1631532293726000&amp;usg=AOvVaw23l6bbEMiqfRJ43x_vpjOc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://videouroki.net|" TargetMode="External"/><Relationship Id="rId27" Type="http://schemas.openxmlformats.org/officeDocument/2006/relationships/hyperlink" Target="http://infourok.ru/" TargetMode="External"/><Relationship Id="rId30" Type="http://schemas.openxmlformats.org/officeDocument/2006/relationships/hyperlink" Target="http://videouroki.net|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21</Pages>
  <Words>7229</Words>
  <Characters>41210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 К</dc:creator>
  <cp:keywords/>
  <dc:description/>
  <cp:lastModifiedBy>user</cp:lastModifiedBy>
  <cp:revision>29</cp:revision>
  <dcterms:created xsi:type="dcterms:W3CDTF">2023-09-05T05:53:00Z</dcterms:created>
  <dcterms:modified xsi:type="dcterms:W3CDTF">2023-09-12T00:25:00Z</dcterms:modified>
</cp:coreProperties>
</file>